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d527a" w14:textId="fcd52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акционерного общества "Национальный научный центр онкологии и трансплантологии"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декабря 2018 года № 824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> Закона Республики Казахстан от 1 марта 2011 года "О государственном имуществе",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сентября 2011 года № 1103 "Об утверждении Правил приобретения государством прав на имущество по договору дарения"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Согласиться с предложением Корпоративного фонда "University Medical Center" о передаче в республиканскую собственность 100 (сто) процентов пакета акций акционерного общества "Национальный научный центр онкологии и трансплантологии" (далее – общество) по договору дарения.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имущества и приватизации Министерства финансов Республики Казахстан в установленном законодательством порядке: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осуществить необходимые мероприятия, вытекающее из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обеспечить передачу прав владения и пользования государственным пакетом акций общества Министерству здравоохранения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дополнения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2018 года № 824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Дополнения, которые вносятся в некоторые решения Правительства Республики Казахстан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1999 года № 405 "О видах государственной собственности на государственные пакеты акций и государственные доли участия в организациях" (САПП Республики Казахстан, 1999 г., № 13, ст. 124):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акционерных обществ и хозяйственных товариществ, государственные пакеты акций и доли участия которых остаются в республиканской собственности, утвержденном указанным постановлением: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"г. Астана" дополнить строкой, порядковый номер 21-189, следующего содержания: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"21-189. Акционерное общество "Национальный научный центр онкологии и трансплантологии".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"Министерству здравоохранения Республики Казахстан":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227-24, следующего содержания: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"227-24. АО "Национальный научный центр онкологии и трансплантологии".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февраля 2017 года № 71 "О некоторых вопросах министерств здравоохранения и национальной экономики Республики Казахстан" (САПП Республики Казахстан 2017 г., № 6, ст. 41):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здравоохранения Республики Казахстан, утвержденном указанным постановлением: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находящихся в ведении Министерства здравоохранения Республики Казахстан и его ведомств: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"4. Акционерные общества":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15, следующего содержания: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"Национальный научный центр онкологии и трансплантологии".</w:t>
      </w:r>
    </w:p>
    <w:bookmarkEnd w:id="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