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e2029" w14:textId="13e20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16 октября 2018 года № 642. Утратило силу постановлением Правительства Республики Казахстан от 26 марта 2019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26.03.2019 </w:t>
      </w:r>
      <w:r>
        <w:rPr>
          <w:rFonts w:ascii="Times New Roman"/>
          <w:b w:val="false"/>
          <w:i w:val="false"/>
          <w:color w:val="ff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ноября 2016 года № 704 "Некоторые вопросы Министерства оборонной и аэрокосмической промышленности Республики Казахстан" (САПП Республики Казахстан, 2016 г., № 58, ст. 373) следующие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оборонной и аэрокосмической промышленности Республики Казахстан,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16 </w:t>
      </w:r>
      <w:r>
        <w:rPr>
          <w:rFonts w:ascii="Times New Roman"/>
          <w:b w:val="false"/>
          <w:i w:val="false"/>
          <w:color w:val="000000"/>
          <w:sz w:val="28"/>
        </w:rPr>
        <w:t>дополнить подпунктами 67-1), 67-2) и 67-3)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"67-1) осуществление лицензирования деятельности по разработке, производству, ремонту, торговле, приобретению боевого ручного стрелкового оружия и патронов к нему;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67-2) осуществление лицензирования деятельности по ликвидации (уничтожение, утилизация, захоронение) и переработке высвобождаемых боеприпасов, вооружений, военной техники, специальных средств;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67-3) осуществление лицензирования деятельности по разработке, производству, ремонту, приобретению и реализации боеприпасов, вооружения  и военной техники, запасных частей, комплектующих изделий и приборов к ним, а также специальных материалов и оборудования для их производства, включая монтаж, наладку, модернизацию, установку, использование, хранение, ремонт и сервисное обслуживание;".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