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9ae9" w14:textId="dd99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5 октября 2018 года "Рост благосостояния казахстанцев: повышение доходов и качества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2018 года № 633.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реализации Послания Главы государства народу Казахстана от 5 октября 2018 года "Рост благосостояния казахстанцев: повышение доходов и качества жизни".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Послания Главы государства народу Казахстана от 5 октября 2018 года "Рост благосостояния казахстанцев: повышение доходов и качества жизни"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5 октября 2018 года "Рост благосостояния казахстанцев: повышение доходов и качества жизни"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5 октября 2018 года "Рост благосостояния казахстанцев: повышение доходов и качества жизни" (далее - Общенациональный план).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5 октября 2018 года "Рост благосостояния казахстанцев: повышение доходов и качества жизни";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633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 по реализации Послания Главы государства народу Казахстана от 5 октября 2018 года "Рост благосостояния казахстанцев: повышение доходов и качества жизни"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216"/>
        <w:gridCol w:w="942"/>
        <w:gridCol w:w="4270"/>
        <w:gridCol w:w="2413"/>
        <w:gridCol w:w="1"/>
        <w:gridCol w:w="2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Рост доходов населения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изменений и дополнений, направленных на: повышение размера минимальной заработной платы с 1 января 2019 года в 1,5 раза (в размере 42 500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привязки минимальной заработной платы к величине прожиточного минимума</w:t>
            </w:r>
          </w:p>
          <w:bookmarkEnd w:id="1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 1 января 2019 года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с крупными компаниями в части повышения заработной платы низкооплачиваемым работникам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НПП "Атамекен" (по согласованию), партия "Нұр Отан"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поддержки и развития бизнеса "Дорожная карта бизнеса- 2020", предусматривающих ее продление до 2025 года и дополнительное финансирование не менее 30 миллиардов тенге ежегодно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АО "НУХ "Байтерек" (по согласованию),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оперативных мер, направленных на недопущение необоснованного повышения тарифов, обеспечение контроля и прозрачности использования средств потребителей субъектами естественных монополий и жилищно-коммунального хозяйства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о естественных монополиях, предусматривающих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механизма тарифообразования и использования средств субъектами естественных монополий с недопущением возможностей необъективного роста тарифов для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 исполнения инвестиционных обязательств субъектами естественных монополий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по вопросам жилищно- коммунального хозяйства, предусматривающих обеспечение прозрачности механизма использования средств потребителей коммунальных услуг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реформированию работы антимонопольного органа с усилением функции по защите конкуренции, в том числе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 ценовых сговоров крупных игроков на товарных рынках и рынках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цепочки "производитель- потребитель" излишних посредников;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ограничениями входа на рынки новых игроков и др.</w:t>
            </w:r>
          </w:p>
          <w:bookmarkEnd w:id="1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Реорганизация Службы экономических расследований.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комплекса мер по обновлению кадрового состава с упором на квалифицированные кадры в сфере экономики, финансов и др.</w:t>
            </w:r>
          </w:p>
          <w:bookmarkEnd w:id="1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  <w:bookmarkEnd w:id="1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  <w:bookmarkEnd w:id="16"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комплекса мер по сокращению теневого оборота в экономике как минимум на 40% за 3 года, включая поощрение бизнеса к использованию безналичного расчета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интеграции информационных систем налоговых и таможенных органов и др.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1 января 2019 года налоговой амнистии для субъектов малого и среднего бизнеса по списанию пени и штрафов при условии уплаты основной суммы налога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к экспортоориентированной индустриализации, включая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 проактивной торговой политики, отстаиванию интересов отечественных товаропроизводителей;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акцентированной поддержке казахстанских экспортеров на региональных и мировых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усилению поддержки отечественных производителей товаров народного потребления с упором на освоение широко импортируемой в Казахстан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инвентаризации инструментов господдержки и институтов развития, которые их предоставляют;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выделению дополнительно 500 миллиардов тенге на поддержку обрабатывающей промышленности и несырьевого экспорта в течение следующих 3 лет</w:t>
            </w:r>
          </w:p>
          <w:bookmarkEnd w:id="1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года</w:t>
            </w:r>
          </w:p>
          <w:bookmarkEnd w:id="18"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Государственной программы индустриально-инновационного развития Республики Казахстан до 2025 года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реализации проекта по прокладке оптико-волоконной связи из Китая в Европу через Каспийское море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долгосрочной тенговой ликвидности в размере не менее 600 миллиардов тенге для решения задачи доступного кредитования приоритетных проектов с определением механизма ее предоставления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НПП "Атамекен" (по согласованию)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целевым использованием выделяемой долгосрочной тенговой ликвидности банками и предприятиями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2019-2020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Фонда прямых инвестиций в несырьевой сектор, осуществляющего деятельность на принципе соинвестирования с иностранными инвесторами для реализации крупных и прорывных проектов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НПП "Атамекен" (по согласованию), АО "НК  "Kazakh tourizm"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в рамках Государственной программы развития агропромышленного комплекса Республики Казахстан на 2017-2021 годы мер по масштабному привлечению современных агротехнологий в страну, направленных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лучшего опыта управления и внедрения гибких и удобных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авторитетных зарубежных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системы массового обучения сельских предпринимателей новым навыкам ведения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партнерства с ведущими аграрными вузами мира;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дополнительно не менее 100 миллиардов тенге ежегодно в течение 3 лет на поддержку агропромышленного комплекса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года, июль, декабрь 2019-2021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АОО "Назарбаев Университет" специальных программ с определением конкретных проектов по направлениям "экономика будущего" (альтернативная энергетика, новые материалы, биомедицина, большие данные, интернет вещей, искусственный интеллект, блокчейн и другие)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АОО "Назарбаев Университет" (по согласованию), КНБ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АОО "Назарбаев Университет" научно-исследовательского института по разработке технологий искусственного интеллекта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Попечительского Совета АОО  "Назарбаев Университет"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АОО "Назарбаев Университет"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плана совместных действий по обеспечению макроэкономической стабильности, включая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реальному оздоровлению финансового сектора и предприятий-заемщиков;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эффективной комплексной антиинфляционной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реальной доступности долгосрочных тенговых кредитов для предприятий обрабатывающего сектора и малого и среднего бизнеса</w:t>
            </w:r>
          </w:p>
          <w:bookmarkEnd w:id="2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АО "ФНБ "Самрук- Казына" (по согласованию), АО "НУХ "Байтерек" (по согласованию),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эффективности управления пенсионными активами и средствами системы социального страхования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финансовых рынков (рынок ценных бумаг, страхование и т.д.)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АО "Администрация "МФЦА" (по согласованию), АО "КФБ "KASE"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План совместных действий Правительства Республики Казахстан и Национального Банка Республики Казахстан по созданию и развитию Международного финансового центра "Астана" на долгосрочную перспективу, направленных на активизацию использования инфраструктуры и инструментов площадки центра для обеспечения бизнеса иностранными инвестициями и доступом к рынкам капитала, а также юрисдикции Суда центра, Международного арбитражного центра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АО "Администрация "МФЦА" (по согласованию), АО "ФНБ "Самрук- 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Конституционный закон о Международном финансовом центре "Астана", позволяющих обеспечить быстрое становление и развитие центра как основной финансовой платформы страны и использование его юрисдикции для привлечения и защиты инвестиций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 (по согласованию), ВС, АО "Администрация "МФЦА"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порогового значения ущерба, влекущего уголовную ответственность, по налоговым нарушениям до 50 тысяч МРП с увеличением штрафов за их совершение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АДГСПК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Повышение качества жизни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государственные программы развития образования и науки и развития здравоохранения, предусматривающих доведение в течение 5 лет расходов на образование, науку и здравоохранение до 10% от ВВП к 2024 году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Дорожной карты, предусматривающей меры по повышению качества дошкольного образования, в том числе внедрение единых квалификационных требований, национального квалификационного теста и пересмотр системы оплаты труда воспитателей и других работников дошкольных организаций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внедрению в государственных школах системы и методики обучения Назарбаев интеллектуальных школ в рамках перехода на обновленное содержание среднего образования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2018-2020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трансформация системы оценки знаний на международные стандарты (PISA, SAT, AST и другие)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2020-2022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среднем образовании системы диагностики и определения профессиональной ориентации детей на наиболее востребованные специальности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по снижению нагрузки на ученика и учителя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стандартов и требований к оснащению организаций дошкольного и среднего образования системами видеонаблюдения.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МВД, МОН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 1 сентября 2020 года 100% организаций дошкольного и среднего образования системами видеонаблюдения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школьных психологов, включая меры по организации курсов повышения квалификации, внедрению Национального квалификационного теста и установлению категории с увеличением заработной платы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Казахстан, приказ МОН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школ в регионах, испытывающих наибольший дефицит ученических мест и проблемы с трехсменными и аварийными школами, с выделением на их строительство дополнительно из республиканского бюджета на 2019-2021 годы 50 миллиардов тенге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МОН и МНЭ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статусе педагога"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на системной основе работы по укрупнению вузов и отзыву приложений к их лицензиям на основании рейтинга занятости и трудоустройства выпускников в разрезе специальностей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HПП "Атамекен" (по согласованию)</w:t>
            </w:r>
          </w:p>
          <w:bookmarkEnd w:id="21"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2019-2021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партнерства казахстанских вузов с ведущими университетами мира с привлечением иностранных специалистов в качестве топ-менеджеров по опыту АОО "Назарбаев Университет"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нового регионального вуза по примеру АОО "Назарбаев Университет" на базе имеющейся образовательной инфраструктуры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повышению доступности первичной медико- санитарной помощи в разрезе регионов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года, июль, декабрь 2019-2021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повышение с 1 января 2019 года заработной платы на 20% участковым медицинским работникам, внедрившим новые подходы управления заболеваниями, для стимулирования работников первичной медико-санитарной помощи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1 января 2019 года на безбумажное, цифровое ведение медицинской документации в организациях здравоохранения с формированием к 2020 году электронных паспортов здоровья населения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 г. Астане Национального научного онкологического центра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М3, аким города Астаны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года, июль, декабрь 2019-2020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перечня, сроков и источников финансирования для строительства 100 физкультурно-оздоровительных комплексов в населенных пунктах, наиболее остро нуждающихся в развитии инфраструктуры для занятия физкультурой и спортом.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Строительство 100 физкультурно- оздоровительных комплексов в населенных пунктах, наиболее остро нуждающихся в развитии инфраструктуры для занятия физкультурой и спортом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Астаны, Алматы и Шымкента,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2019-2021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комплекса мер по повышению эффективности использования имеющейся спортивной инфраструктуры, особенно при учебных заведениях.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"Нур Отан" (по согласованию)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изменений в некоторые законодательные акты, позволяющие организациям среднего образования использовать доходы, полученные от сдачи в аренду имеющихся спортивных сооружений, для собственного развития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обеспечению доступности спортивных комплексов и сооружений для детей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Комитета по контролю качества и безопасности товаров и услуг, обеспечению эффективной лабораторной базой и штатом квалифицированных специалистов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институциональному усилению и активному использованию потенциала общественных организаций по защите прав потребителей, включая расширение возможностей по проведению экспертиз качества и безопасности товаров и услуг, опубликованию перечня некачественной продукции и ее производителей и др.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партия "Нұр Отан" (по согласованию), НПП "Атамекен" (по согласованию)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обеспечению со стороны бизнес-сообщества надлежащего уровня качества и безопасности для потребителей и населения реализуемых товаров, работ и услуг (с учетом международного опыта)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партия "Нұр Отан" (по согласованию), НПП "Атамекен" (по согласованию)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Создание комфортной среды проживания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региональных стандартов для различных населенных пунктов - от опорных сел до городов республиканского значения, включающей конкретные показатели перечня и доступности социальных благ и государственных услуг, обеспеченности транспортной, культурно-спортивной, деловой, производственной, цифровой инфраструктурой и др.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центральных государственных органов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и запуск в регионах частичного субсидирования первоначальных взносов по льготной ипотеке в рамках Программы "7-20-25" из местного бюджета для квалифицированных педагогов, медиков, полицейских и других востребованных специалистов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акимы городов Астаны, Алматы и Шымкента, областей, партия "Нұр Отан"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реализации Программы "7-20-25", в том числе за счет активизации участия банков в ее реализации и обеспечения широкой разъяснительной работы среди населения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акимы городов Астаны, Алматы и Шымкента, областей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года, июль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в части увеличения размеров административных санкций за нарушение экологического законодательства, совершенствования механизма проведения экологических проверок, а также установления норматива направления средств, поступающих от платы за эмиссию в окружающую среду, на решение вопросов, связанных с улучшением экологической ситуации соответствующего региона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обустройству общественных пространств, парков, скверов и т.д., в том числе для занятий массовым спортом и физкультурой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акимы городов Астаны, Алматы и Шымкента, областей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общественностью и реализация каждым регионом мер по решению наиболее остро стоящих экологических проблем, а также развитие систем экологического мониторинга со свободным онлайн-доступом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2019-2021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Прогнозной схемы территориально-пространственного развития страны до 2030 года, которая станет новой картой управляемой урбанизации страны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городов Астаны, Алматы и Шымкента, областей, НПП "Атамекен" (по согласованию), национальные управляющие холдинги, национальные компании, национальные холдинги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Программы развития регионов до 2025 года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инфраструктурного развития "Нұрлы жол" на 2020-2025 годы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жилищного строительства "Нұрлы жер" с интеграцией в нее вопросов тепло-, водоснабжения и водоотведения, модернизации жилищного фонда с учетом аспектов регионального развития, предусмотрев увеличение строительства в крупных городах арендного жилья для социально уязвимых слоев населения со сроком реализации до 2025 года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в населенных пунктах "безбарьерной среды" для лиц с ограниченными возможностями, в том числе по усилению общественного контроля за решением данного вопроса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МТСЗН, акимы городов Астаны, Алматы и Шымкента, областей, партия "Нұр Отан" (по согласованию), АНК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2018-2020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наиболее актуальных инфраструктурных проектов в регионах, оценка проектов и источников их финансирования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 согласованию с Администрацией Президента Дорожной карты по модернизации органов внутренних дел, предусматривающей в том числе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штатной численности Министерства внутренних дел Республики Казахстан и избавлению полиции от несвойственных функций с направлением высвобождающихся средств на повышение заработной платы полицейских, решение их жилищных и иных социальных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нового стандарта полицейского;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системы карьерного продвижения;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подготовки и отбора кадров через полицейские академии;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 переаттестации сотрудников полиции; переводу работы полиции на сервисную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с внедрением современных форматов работы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кардинальному изменению критериев оценки полиции с включением в их ключевые параметры уровня доверия со стороны общества и чувства безопасности у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комфортных условий для приема граждан по принципу центров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 ведомственного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уголовно-исполнительной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 сотрудников полиции, непосредственно контактирующих с населением, к работе без видеорегистраторов с исключением возможности отключения записи или ее изъятия из соответствующих баз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эффективности системы внутренней безопасности с пресечением злоупотреблений и обеспечением защиты сотрудников, добросовестно выполняющих служебный долг</w:t>
            </w:r>
          </w:p>
          <w:bookmarkEnd w:id="2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совершенствованию системы правовой статистики, направленных на исключение условий, при которых правоохранительные органы ориентируются на достижение определенных статистических показателей в ущерб реальной борьбе с преступностью и охране общественного порядка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АДГСПК, МФ, 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порядка отбора, подготовки и карьерного продвижения в правоохранительной службе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АДГСПК, МВД, МФ,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городов системами мониторинга общественной безопасности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акимы городов Астаны, Алматы и Шымкента, областей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снижению судебной нагрузки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 МЮ, НБ,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законопроекта, направленного: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качественное развитие и обновление кадров судебной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гарантий независимости судей;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неправомерного влияния на судей</w:t>
            </w:r>
          </w:p>
          <w:bookmarkEnd w:id="2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законопроекта, направленного на внедрение современных форматов работы судов, сокращение излишних судебных процедур и издержек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 МЮ, МИК, МНЭ,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совершенствованию деятельности Высшего Судебного Совета, в том числе по вопросам материально- технического обеспечения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совершенствованию материально-технического обеспечения судов и судей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ВСС,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Государственный аппарат, ориентированный на потребности граждан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механизмов эффективной обратной связи государственных органов с населением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АДГСПК, ВС, акимы городов Астаны, Алматы и Шымкента, областей, партия "Нұр Отан" (по согласованию), АНК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централизованного контроля и ориентирование пресс-служб государственных органов на заблаговременное выявление потенциально резонансных фактов, их проверка и доведение до общества соответствующей информации, в том числе о предпринятых мерах в случае подтверждения данных фактов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АДГСПК, ВС, ГП,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внедрения программы "Руководитель новой формации" и специальных курсов переподготовки при назначении на руководящие должности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заинтересованные государственные органы, Академия государственного управления при Президенте Республики Казахстан (по согласованию), АОО "Назарбаев Университет"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по привлечению на государственную службу профессионалов из частного сектора, в том числе имеющих опыт работы в лучших зарубежных компаниях или получивших образование в ведущих университетах мира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Правительство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обеспечением роста затрат на оплату труда государственных служащих в рамках внедрения государственными органами факторно-балльной шкалы исключительно за счет оптимизации и экономии средств, предусмотренных на обеспечение деятельности государственного органа, в том числе расходов подведомственных организаций, а также за определением конкретных показателей роста эффективности работы государственных органов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года, июль, 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эффективного механизма контроля за качеством ключевых показателей результативности, которые будут использоваться при бонусировании сотрудников, в целях недопущения формализма и уравниловки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АДГСПК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источникам финансирования перехода на новую модель оплаты труда для государственных органов, не имеющих возможности оптимизации и экономии своих бюджетов ввиду отсутствия или незначительности расходов, не связанных с базовым содержанием данных государственных органов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усилению финансовой дисциплины и повышению эффективности использования бюджетных средств и активов государства, в том числе усилению экспертизы бюджетных заявок для отклонения неэффективных и нецелесообразных расходов, а также увязки выделения средств с анализом региональных диспропорций по основным показателям качества жизни, социальной, транспортной и инженерно-коммунальной инфраструктуры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национальной базы данных о земельном фонде и объектах недвижимости в целях обеспечения прозрачности и полного доступа населения и бизнеса к информации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применения земельного законодательства в части своевременного освоения и целевого использования земель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мер, стимулирующих землепользователей рационально и эффективно использовать земельные участки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перевода государственных услуг в электронный формат в 2019 году до 80%, а в 2020 году до 90%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2019-2020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"О государственных услугах" в целях оптимизации и автоматизации государственных услуг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повышения дисциплинарной ответственности первых руководителей при совершении коррупционных правонарушений их подчиненными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ГП, ВС, 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г. Астаны по реализации антикоррупционной стратегии в рамках проекта "Регионы, свободные от коррупции"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заинтересованные государственные органы, акимы городов Астаны, Алматы и Шымкента, областей, партия "Нұр Отан"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эффективного трудового распорядка дня государственных служащих, направленных на сокращение количества заседаний и совещаний, снижение документооборота, создание гибкого графика работы и 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строгому соблюдению трудового законодательства, в том числе прекращению задержки государственных служащих на рабочем месте после окончания рабочего дня, практики выхода сотрудников на работу в выходные дни</w:t>
            </w:r>
          </w:p>
          <w:bookmarkEnd w:id="2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АДГСПК, акимы городов Астаны, Алматы и Шымкента,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ходом реализации стратегических реформ через создание Национального комитета по модернизации при Президенте Республики Казахстан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мониторинга реализации стратегических и программных документов, проведения институциональных реформ, включая определение конкретных индикаторов, утверждение дорожных карт и региональных планов, проведение регулярных опросов населения и бизнеса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Администрации Президента, нормативные правовые акты центральных и местных государственных органов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Эффективная внешняя политика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национальных интересов на принципах прагматизма,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ратификации Конвенции о правовом статусе Каспийского моря;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работы Республики Казахстан в Совете Безопасности Организации Объединенных Наций в качестве непостоянного члена</w:t>
            </w:r>
          </w:p>
          <w:bookmarkEnd w:id="3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 органы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2019-2020 годов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Сопричастность каждого казахстанца процессам преобразований в стране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Программы модернизации общественного сознания "Рухани жаңғыру" новым содержанием и направлениями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 (по согласованию), АНК (по согласованию), HПП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Указа Президента Республики Казахстан "О проведении Года молодежи"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партия . "Нұр Отан"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по согласованию с Администрацией Президента Дорожной карты по проведению Года молодежи, в том числе предусматривающего создание широкой платформы социальных лифтов, которая будет включать полной комплекс мер поддержки всех категорий молодежи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3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согласованию), АНК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спецпроекта "Ауыл — ел 6eciгi", предусматривающей формирование и продвижение идеологии эффективного труда в сельской местности в рамках Программы модернизации общественного сознания "Рухани жаңғыру"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согласованию), АНК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системного и своевременного информационного продвижения (в т.ч. с использованием новых способов и форматов подачи информации) общественно значимых инициатив Главы государства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согласованию), АНК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года, июль, декабрь 2019-2020 годов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военно-патриотического воспитания среди учащихся и молодежи, в том числе посредством создания региональных филиалов Республиканского детско-юношеского военно- патриотического общественного движения "Жас сарбаз"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АНК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возрождению массового школьного туризма по регионам страны "Познай свою землю"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Шымкента, областей, партия "Нұр Отан" (по согласованию), АНК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2018-2020 годов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 расшифровка аббревиатур: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0"/>
        <w:gridCol w:w="6520"/>
      </w:tblGrid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"КФБ "KASE"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tourizm"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"Kazakh tourizm"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валовый внутренний продукт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высшие учебные заведения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Счетный комитет Республики Казахстан по контролю за исполнением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