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966fe" w14:textId="af96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2018 года № 603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2008 года № 339 "Об утверждении лимитов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лимитах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штатной численности министерств и иных центральных исполнительных органов с учетом численности их территориальных органов и подведомственных им государственных учреждений, утвержденных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5: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87"/>
        <w:gridCol w:w="3280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787"/>
        <w:gridCol w:w="3280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88"/>
        <w:gridCol w:w="7375"/>
        <w:gridCol w:w="2837"/>
      </w:tblGrid>
      <w:tr>
        <w:trPr>
          <w:trHeight w:val="30" w:hRule="atLeast"/>
        </w:trPr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6955"/>
        <w:gridCol w:w="3376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 с учетом его территориальных органов и подведомственных ему государственных учреждений, в том числе:</w:t>
            </w:r>
          </w:p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