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3a1" w14:textId="331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2018 года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 к нему, совершенные в Астане 29 сентября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