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4b8" w14:textId="3fd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2018 года №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(САПП Республики Казахстан, 2014 г., № 71, ст. 643)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6"/>
        <w:gridCol w:w="1672"/>
        <w:gridCol w:w="4892"/>
      </w:tblGrid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  <w:bookmarkEnd w:id="6"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служба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