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7b8f5" w14:textId="327b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15 января 2013 года № 11 "О создании акционерного общества "Национальная компания "Астана ЭКСПО-2017"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мая 2018 года № 291.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постановление Правительства Республики Казахстан от 15 января 2013 года № 11 "О создании акционерного общества "Национальная компания "Астана ЭКСПО-2017"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января 2013 года № 11 "О создании акционерного общества "Национальная компания "Астана ЭКСПО-2017" (САПП Республики Казахстан, 2013 г., № 11, ст. 202)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Определить основным предметом деятельности общества организацию и проведение в городе Астане Международной специализированной выставки ЭКСПО-2017 (далее – международная специализированная выставка), послевыставочное использование территории международной специализированной выставки, а также участие в международных выставках, в том числе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международных выставках, совершенной в Париже 22 ноября 1928 года.".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