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fae0" w14:textId="e4b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2018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2018 год дополнить строками, порядковые номера 57-1, 57-2 и 57-3,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099"/>
        <w:gridCol w:w="3414"/>
        <w:gridCol w:w="764"/>
        <w:gridCol w:w="1326"/>
        <w:gridCol w:w="3436"/>
        <w:gridCol w:w="1365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  <w:bookmarkEnd w:id="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обоснований инвестиций в сфере жилищно-коммунального хозяйства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надежности и качества теплоснабжения, повышение энергоэффективности и развитие энергосбережения, а также систем водоснабжения и водоотведения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"Реализация мероприятий в области жилищно-коммунального хозяйства в рамках Программы развития регионов до 2020 года"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57-2</w:t>
            </w:r>
          </w:p>
          <w:bookmarkEnd w:id="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Гкал/час и тепловых сетей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"Реализация мероприятий в области жилищно-коммунального хозяйства в рамках Программы развития регионов до 2020 года"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57-3</w:t>
            </w:r>
          </w:p>
          <w:bookmarkEnd w:id="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энергосбережению объектов социальной сферы и жилищно-коммунального хозяйства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разъяснительной информационно-пропагандистской работы с населением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"Реализация мероприятий в области жилищно-коммунального хозяйства в рамках Программы развития регионов до 2020 года"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