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eed1" w14:textId="732e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указы Президента Республики Казахстан и признании утратившими силу некоторых актов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2018 года № 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"О внесении изменений в некоторые указы Президента Республики Казахстан и признании утратившими силу некоторых актов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указы Президента Республики Казахстан и признании утратившими силу некоторых актов Президента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указы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акты Президента Республики Казахстан согласно приложению к настоящему Указу.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Астана, Акорда,       2018 года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    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указы Президента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"О создании специальной экономической зоны "Астана – новый город" (САПП Республики Казахстан, 2001 г., № 22, ст. 270):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№ 853 "О создании специальной экономической зоны "Морпорт Актау" (САПП Республики Казахстан, 2002 г., № 10, ст. 94):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июля 2005 года № 1605 "О создании специальной экономической зоны "Оңтүстiк" (САПП Республики Казахстан, 2005 г., № 28, ст. 344):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 Законом 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2007 года № 304 "О некоторых мерах по дальнейшему проведению административной реформы" (САПП Республики Казахстан, 2007 г., № 9, ст. 98):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повышения эффективности деятельности государственных органов и обеспечения качественного выполнения возложенных на них функций и задач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сентября 2008 года № 657 "О внесении изменений в указы Президента Республики Казахстан от 26 апреля 2002 года № 853 и 18 августа 2003 года № 1166" (САПП Республики Казахстан, 2008 г., № 38, ст. 404):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2009 года № 873 "О внесении изменений и дополнений в некоторые указы Президента Республики Казахстан" (САПП Республики Казахстан, 2009 г., № 40, ст. 388):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1 исключить.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2011 года № 186 "О создании специальной экономической зоны "Павлодар" (САПП Республики Казахстан, 2012 г., № 3, ст. 47):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Законом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2012 года № 457 "О внесении изменений и дополнений в некоторые указы Президента Республики Казахстан по вопросам специальных экономических зон" (САПП Республики Казахстан, 2013 г., № 7, ст. 148):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3 изменений и дополнений, которые вносятся в некоторые указы Президента Республики Казахстан, исключить.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2014 года № 872 "О внесении изменений и дополнений в некоторые указы Президента Республики Казахстан по вопросам специальных экономических зон" (САПП Республики Казахстан, 2014 г., № 48, ст. 472):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1 исключить.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ноября 2016 года № 377 "О внесении изменений в некоторые указы Президента Республики Казахстан" (САПП Республики Казахстан, 2016 г., № 61-62, ст. 389):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4) и 8) пункта 1 исключить.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     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 Президента Республики Казахстан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Республики Казахстан от 11 февраля 2003 года № 1022 "О внесении изменений в Указ Президента Республики Казахстан от 26 апреля 2002 года № 853" (САПП Республики Казахстан, 2003 г., № 8, ст. 79).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Kазахстан от 15 ноября 2003 года № 1226 "О внесении изменений в Указ Президента Республики Казахстан от 20 января 1998 года № 3827" (САПП Республики Казахстан, 2003 г., № 44, ст. 469).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Указ Президента Республики Казахстан от 29 декабря 2003 года № 1267 "О внесении изменения в Указ Президента Республики Казахстан от 26 апреля 2002 года № 853" (САПП Республики Казахстан, 2003 г., № 49, ст. 558).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служебного пользования.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2004 года № 1350 "О внесении изменений в некоторые указы Президента Республики Казахстан" (САПП Республики Казахстан, 2004 г., № 19, ст. 234).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2004 года № 1466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 (САПП Республики Казахстан, 2004 г., № 44, ст. 543).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марта 2005 года № 1530 "О внесении изменений в Указ Президента Республики Казахстан от 29 июня 2001 года № 645" (САПП Республики Казахстан, 2005 г., № 11, ст. 100), за исключением абзацев первого и второго пункта 1.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7) пункта 3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2005 года № 1598 "О дисциплинарных советах Агентства Республики Казахстан по делам государственной службы и противодействию коррупции в городах Астане и Алматы, областях и внесении изменений и дополнений в некоторые указы Президента Республики Казахстан" (САПП Республики Казахстан, 2005 г., № 27, ст. 329).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июля 2005 года № 1614 "О внесении изменений и дополнений в некоторые указы Президента Республики Казахстан" (САПП Республики Казахстан, 2005 г., № 30, ст. 380).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2005 года № 1691 "О внесении изменения в Указ Президента Республики Казахстан от 17 января 2004 года № 1284".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6) пункта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2006 года № 131 "О внесении изменений и дополнений в некоторые указы Президента Республики Казахстан" (САПП Республики Казахстан, 2006 г., № 23, ст. 229).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196 "О внесении дополнений в Указ Президента Республики Казахстан от 17 января 2004 года № 1284" (САПП Республики Казахстан, 2006 г., № 38, ст. 420).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октября 2006 года № 206 "О внесении изменения и дополнений в некоторые указы Президента Республики Казахстан" (САПП Республики Казахстан, 2006 г., № 39, ст. 429).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2007 года № 279 "О внесении изменений в Указ Президента Республики Казахстан от 26 апреля 2002 года № 853" (САПП Республики Казахстан, 2007 г., № 3, ст. 35).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февраля 2007 года № 291 "О внесении изменений и дополнений в Указ Президента Республики Казахстан от 29 июня 2001 года № 645" (САПП Республики Казахстан, 2007 г., № 4, ст. 50), за исключением абзацев первого и второго пункта 1.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служебного пользования.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2007 года № 337 "О внесении дополнения в Указ Президента Республики Казахстан от 20 января 1998 года № 3827".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2007 года № 342 "О внесении дополнения в Указ Президента Республики Казахстан от 20 января 1998 года № 3827" (САПП Республики Казахстан, 2007 г., № 18, ст. 197).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2007 года № 352 "О внесении изменений в Указ Президента Республики Казахстан от 29 июня 2001 года № 645" (САПП Республики Казахстан, 2007 г., № 22, ст. 245).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служебного пользования.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служебного пользования.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ноября 2007 года № 446 "О внесении дополнений и изменений в некоторые указы Президента Республики Казахстан" (САПП Республики Казахстан, 2007 г., № 43, ст. 499).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служебного пользования.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2008 года № 553 "О внесении дополнений и изменений в некоторые указы Президента Республики Казахстан" (САПП Республики Казахстан, 2008 г., № 14, ст. 123).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2008 года № 587 "О внесении дополнения в Указ Президента Республики Казахстан от 20 января 1998 года № 3827" (САПП Республики Казахстан, 2008 г., № 23, cт. 212).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2008 года № 614 "О внесении изменений в Указ Президента Республики Казахстан от 29 июня 2001 года № 645" (САПП Республики Казахстан, 2008 г., № 29, ст. 281).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октября 2008 года № 683 "О внесении изменений и дополнений в Указ Президента Республики Казахстан от 6 июля 2005 года № 1605" (САПП Республики Казахстан, 2008 г., № 41, ст. 455), за исключением абзацев первого и второго пункта 1.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2008 года № 702 "О внесении изменений в Указ Президента Республики Казахстан от 26 апреля 2002 года № 853" (САПП Республики Казахстан, 2008 г., № 44, ст. 495), за исключением абзацев первого и второго пункта 1.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2008 года № 722 "О внесении изменений в Указ Президента Республики Казахстан от 29 июня 2001 года № 645" (САПП Республики Казахстан, 2008 г., № 46, ст. 523), за исключением абзацев первого и второго пункта 1.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Kазахстан от 25 февраля 2009 года № 750 "О внесении изменений в Указ Президента Республики Казахстан от 17 января 2004 года № 1284".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"Об утверждении Положения о Республиканской бюджетной комиссии" (САПП Республики Казахстан, 2009 г., № 18, ст. 155).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служебного пользования.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служебного пользования.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Подпункт 16) пункта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мая 2009 года № 815 "О внесении изменений в некоторые акты Президента Республики Казахстан" (САПП Республики Казахстан, 2009 г., № 27-28, ст. 234).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(САПП Республики Казахстан, 2009 г., № 30, ст. 259).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2009 года № 837 "О внесении дополнения в Указ Президента Республики Казахстан от 20 января 1998 года № 3827" (САПП Республики Казахстан, 2009 г., № 32, ст. 293).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служебного пользования.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 342).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2009 г., № 39, ст. 871).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 (САПП Республики Казахстан, 2010 г., № 20-21, ст. 150).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"Об утверждении Перечня государственных программ" (САПП Республики Казахстан, 2010 г., № 25-26, ст. 185).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2010 года № 1008 "О внесении изменений в Указ Президента Республики Казахстан от 16 сентября 2009 года № 871" (САПП Республики Казахстан, 2010 г., № 38, ст. 326).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Подпункт 5) пункта 4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сентября 2010 года № 1066 "О некоторых вопросах реализации Указа Президента Республики Казахстан от 17 августа 2010 года № 1039" (САПП Республики Казахстан, 2010 г., № 51, ст. 466).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"Об утверждении Государственной программы развития здравоохранения Республики Казахстан "Саламатты Қазақстан" на 2011 – 2015 годы".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2010 года № 1123 "О внесении изменений и дополнений в Указ Президента Республики Казахстан от 1 апреля 2009 года № 780" (САПП Республики Казахстан, 2011 г., № 7, ст. 87).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января 2011 года № 1141 "О внесении изменений и дополнений в Указ Президента Республики Казахстан от 29 июня 2001 года № 645" (САПП Республики Казахстан, 2011 г., № 15, ст. 177), за исключением абзацев первого и второго пункта 1.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Подпункт 2) пункта 6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67 "О совершенствовании органов внешнего государственного финансового контроля в регионах" (САПП Республики Казахстан, 2011 г., № 37, ст. 438).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служебного пользования.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мая 2011 года № 75 "О внесении изменений в Указ Президента Республики Казахстан от 29 июня 2001 года № 645" (САПП Республики Казахстан, 2011 г., № 37, ст. 441).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октября 2011 года № 164 "О внесении изменения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2011 г., № 58, ст. 822).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служебного пользования.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служебного пользования.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декабря 2011 года № 199 "О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2012 г., № 9, ст. 171).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декабря 2011 года № 213 "О внесении дополнений в Указ Президента Республики Казахстан от 18 июня 2009 года № 827 "О Системе государственного планирования в Республике Казахстан".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служебного пользования.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служебного пользования.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2012 года № 311 "О внесении изменения в Указ Президента Республики Казахстан от 19 марта 2010 года № 957 "Об утверждении Перечня государственных программ" (САПП Республики Казахстан, 2012 г., № 47, ст. 626).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2012 года № 314 "О внесении изменений и дополнения в Указ Президента Республики Казахстан от 29 июня 2001 года № 645 "О создании специальной экономической зоны "Астана – новый город".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служебного пользования.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Пункт 5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2012 года № 344 "О внесении изменений и дополнений в некоторые указы Президента Республики Казахстан" (САПП Республики Казахстан, 2012 г., № 58, ст. 793).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Пункты 1 и 3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августа 2012 года № 371 "О внесении изменений и дополнений в некоторые указы Президента Республики Казахстан" (САПП Республики Казахстан, 2012 г., № 68, ст. 976).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2012 года № 372 "О внесении дополнения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2012 г., № 68, ст. 977).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(САПП Республики Казахстан, 2012 г., № 74, ст. 1070).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2012 года № 419 "О внесении изменений в Указ Президента Республики Казахстан от 1 апреля 2009 года № 780 "Об утверждении Положения о Республиканской бюджетной комиссии" (САПП Республики Казахстан, 2012 г., № 77-78, ст. 1128).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служебного пользования.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служебного пользования.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2013 года № 464 "О Государственной программе "Информационный Казахстан – 2020"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2013 г., № 11, ст. 200).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марта 2013 года № 511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дополнений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2013 г., № 19, ст. 316).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служебного пользования.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Пункт 21 изменений,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марта 2013 года № 533 "О внесении изменений в некоторые акты Президента Республики Казахстан" (САПП Республики Казахстан, 2013 г., № 22, ст. 351).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Для служебного пользования.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Для служебного пользования.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575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2013 г., № 33, ст. 496).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июня 2013 года № 582 "О внесении изменений в указы Президента Республики Казахстан от 18 июня 2009 года № 827 "О Системе государственного планирования в Республике Казахстан" и от 4 марта 2010 года № 931 "О некоторых вопросах дальнейшего функционирования Системы государственного планирования в Республике Казахстан" (САПП Республики Казахстан, 2013 г., № 36, ст. 529).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служебного пользования.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2013 года № 604 "Об утверждении Правил применения оружия и боевой техники по воздушным судам-нарушителям воздушного пространства Республики Казахстан".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2013 года № 644 "О внесении дополнений в Указ Президента Республики Казахстан от 19 марта 2010 года № 957 "Об утверждении Перечня государственных программ" (САПП Республики Казахстан, 2013 г., № 55, ст. 768).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октября 2013 года № 663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2013 г., № 60, ст. 819).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2013 года № 670 "О внесении изменений и дополнения в Указ Президента Республики Казахстан от 1 апреля 2009 года № 780 "Об утверждении Положения о Республиканской бюджетной комиссии" (САПП Республики Казахстан, 2013 г., № 62, ст. 831).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октября 2013 года № 681 "О внесении изменений и дополнения в Указ Президента Республики Казахстан от 29 июня 2001 года № 645 "О создании специальной экономической зоны "Астана – новый город" (САПП Республики Казахстан, 2013 г., № 62, ст. 835).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Для служебного пользования.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ноября 2013 года № 698 "О внесении изменения и дополнений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2013 г., № 68, ст. 906).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декабря 2013 года № 716 "О внесении дополнения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2013 г., № 75, ст. 984).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Пункт 18 изменений и дополнений,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2014 года № 750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 (САПП Республики Казахстан, 2014 г., № 4, ст. 29).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служебного пользования.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Подпункт 3) пункта 1 изменения и дополнений, которые вносятся в некоторые акты Президента Республики Казахстан, и перечень утративших силу некоторых указов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– Елбасы" (САПП Республики Казахстан, 2014 г., № 15, ст. 124).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2014 года № 811 "О внесении изменений и дополнений в Указ Президента Республики Казахстан от 26 августа 2009 года № 861 "Об утверждении Правил разработки проекта республиканского бюджета".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2014 года № 812 "О внесении изменений и дополнений в Указ Президента Республики Казахстан от 1 апреля 2009 года № 780 "Об утверждении Положения о Республиканской бюджетной комиссии" (САПП Республики Казахстан, 2014 г., № 30, ст. 256).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Для служебного пользования.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служебного пользования.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служебного пользования.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Указ Президента Республики Казахстан от 17 июня 2014 года № 840 "О внесении изменений в указы Президента Республики Казахстан от 18 июня 2009 года № 827 "О Системе государственного планирования в Республике Казахстан" и от 4 марта 2010 года № 931 "О некоторых вопросах дальнейшего функционирования Системы государственного планирования в Республике Казахстан" (САПП Республики Казахстан, 2014 г., № 40-41, ст. 374).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Для служебного пользования.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служебного пользования.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Для служебного пользования.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2014 года № 866 "О внесении изменений и дополнения в указы Президента Республики Казахстан от 1 ноября 2004 года № 1466 "О перечне водохозяйственных сооружений, имеющих особое стратегическое значение" и от 5 марта 2007 года № 294 "О перечне объектов, не подлежащих передаче в концессию" (САПП Республики Казахстан, 2014 г., № 46-47, ст. 458).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Пункт 4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года № 874 "Об утверждении Государственной программы индустриально-инновационного развития Республики Казахстан на 2015 – 2019 годы и о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2014 г., № 49-50, ст. 501).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Пункты 3 и 6 изменений,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августа 2014 года № 888 "О внесении изменений в некоторые акты Президента Республики Казахстан по вопросам организации деятельности консультативно-совещательных органов при Президенте Республики Казахстан" (САПП Республики Казахстан, 2014 г., № 51, ст. 510).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2014 года № 894 "О перечне объектов, не подлежащих отчуждению" (САПП Республики Казахстан, 2014 г., № 52-53, ст. 526).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Пункты 1 и 11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2014 года № 900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 (САПП Республики Казахстан, 2014 г., № 54, ст. 532).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Для служебного пользования.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ноября 2014 года № 947 "О внесении изменения и дополнения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2014 г., № 69-70, ст. 634).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Пункт 7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958 "О внесении изменений и дополнения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2014 г., № 71, ст. 640).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декабря 2014 года № 973 "О создании Попечительского совета инновационного кластера "Парк инновационных технологий" (САПП Республики Казахстан, 2014 г., № 75, ст. 665).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Для служебного пользования.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февраля 2015 года № 1005 "О внесении изменений и дополнений в указы Президента Республики Казахстан от 18 июня 2009 года № 827 "О Системе государственного планирования в Республике Казахстан" и от 4 марта 2010 года № 931 "О некоторых вопросах дальнейшего функционирования Системы государственного планирования в Республике Казахстан" (САПП Республики Казахстан, 2015 г., № 3, ст. 14).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Пункт 4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2015 года № 1030 "Об утверждении Государственной программы инфраструктурного развития "Нұрлы жол" на 2015 –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2015 г., № 18-19, ст. 93).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Пункт 5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2015 года № 15 "О создании Академии правоохранительных органов при Генеральной прокуратуре Республики Казахстан" (САПП Республики Казахстан, 2015 г., № 29-30, ст. 184.)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2015 года № 22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2015 г., № 29-30, ст. 190).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Пункты 1 и 2 изменений,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2015 года № 73 "О внесении изменений в некоторые указы Президента Республики Казахстан".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Для служебного пользования.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ноября 2015 года № 120 "О внесении изменений и дополнений в некоторые указы Президента Республики Казахстан" (САПП Республики Казахстан, 2015 г., № 59-60-61, ст. 477).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Пункт 3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 (САПП Республики Казахстан, 2015 г., № 62, ст. 486).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147 "Об утверждении Концепции укрепления и развития казахстанской идентичности и единства".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Подпункт 7) пункта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(САПП Республики Казахстан, 2015 г., № 72-73-74, ст. 534).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155 "Об утверждении Правил проведения внешнего анализа коррупционных рисков" (САПП Республики Казахстан, 2015 г., № 77-78-79, ст. 572).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Пункт 7 изменений и дополнений,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158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 (САПП Республики Казахстан, 2015 г., № 77-78-79, ст. 575).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Для служебного пользования.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166 "О внесении изменений в Указ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2016 г., № 1-2, ст. 4).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Пункты 3, 4 и 5 изменений и дополнений,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169 "О внесении изменений и дополнений в некоторые акты Президента Республики Казахстан" (САПП Республики Казахстан, 2016 г., № 1-2, ст. 7).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января 2016 года № 171 "О внесении изменений и дополнения в Указ Президента Республики Казахстан от 1 апреля 2009 года № 780 "Об утверждении Положения о Республиканской бюджетной комиссии" (САПП Республики Казахстан, 2016 г., № 1-2, ст. 8).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января 2016 года № 173 "О внесении изменения и дополнения в Указ Президента Республики Казахстан от 20 января 1998 года № 3827 "О профессиональных и иных праздниках в Республике Казахстан" (САПП Республики Казахстан, 2016 г., № 3-4, ст. 12).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Пункт 4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2016 года № 176 "Об утверждении Государственной программы развития здравоохранения Республики Казахстан "Денсаулық" на 2016 –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5-6, ст. 19).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2016 года № 182 "О внесении изменения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5-6, ст. 23).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Пункт 10 изменений и дополнений,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февраля 2016 года № 191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 (САПП Республики Казахстан, 2016 г., № 14, ст. 54).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февраля 2016 года № 202 "О внесении изменений и дополнений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2016 г., № 15-16, ст. 67).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Для служебного пользования.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Для служебного пользования.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Пункт 2 изменений,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июня 2016 года № 272 "Некоторые вопросы республиканского государственного учреждения "Служба центральных коммуникаций" (САПП Республики Казахстан, 2016 г., № 34, ст. 188).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Пункт 13 изменений,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июня 2016 года № 275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 (САПП Республики Казахстан, 2016 г., № 34, ст. 189).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Абзацы второй, третий и девятый пункта 3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июля 2016 года № 298 "О внесении изменений и дополнений в некоторые указы Президента Республики Казахстан по вопросам государственной службы и противодействия коррупции" (САПП Республики Казахстан, 2016 г., № 39, ст. 231).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Для служебного пользования.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Пункт 4 изменений, которые вносятся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2016 года № 316 "О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Казахстан" (САПП Республики Казахстан, 2016 г., № 48, ст. 296).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Пункт 5 изменений и дополнений,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2016 года № 349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Казахстан" (САПП Республики Казахстан, 2016 г., № 49, ст. 310).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Пункт 2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октября 2016 года № 362 "О внесении изменений и дополнений в некоторые указы Президента Республики Казахстан" (САПП Республики Казахстан, 2016 г., № 52, ст. 335).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Пункт 4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октября 2016 года № 366 "О некоторых вопросах Управления Делами Президента Республики Казахстан" (САПП Республики Казахстан, 2016 г., № 52, ст. 336).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Пункт 2 изменений,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ноября 2016 года № 369 "О некоторых вопросах государственного учреждения "Библиотека Первого Президента Республики Казахстан – Лидера Нации" (САПП Республики Казахстан, 2016 г., № 54, ст. 344).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Для служебного пользования.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Пункт 6 изменений и дополнений,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ноября 2016 года № 373 "О мерах по дальнейшему совершенствованию деятельности органов национальной безопасности Республики Казахстан" (САПП Республики Казахстан, 2016 г., № 58, ст. 370).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Пункт 2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декабря 2016 года № 388 "Об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Казахстан" (САПП Республики Казахстан, 2016 г., № 65, ст. 427).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Пункт 4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февраля 2017 года № 420 "Об утверждении Государственной программы развития агропромышленного комплекса Республики Казахстан на 2017-2021 годы и внесении изменения 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2017 г., № 4, ст. 20).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Для служебного пользования.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"О составе Республиканской бюджетной комиссии" (САПП Республики Казахстан, 2005 г., № 18, ст. 206).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Распоряжение Президента Республики Казахстан от 8 июня 2005 года № 555 "О внесении изменений в распоряжение Президента Республики Казахстан от 6 апреля 2005 года № 537".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2006 года № 30 "О внесении изменений и дополнений в распоряжение Президента Республики Казахстан от 6 апреля 2005 года № 537" (САПП Республики Казахстан, 2006 г., № 10, ст. 88).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2006 года № 81 "О внесении дополнения и изменений в распоряжение Президента Республики Казахстан от 6 апреля 2005 года № 537" (САПП Республики Казахстан, 2006 г., № 50, ст. 529).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93 "О внесении изменений в распоряжение Президента Республики Казахстан от 6 апреля 2005 года № 537" (САПП Республики Казахстан, 2007 г., № 2, ст. 22).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123 "О внесении изменений в распоряжение Президента Республики Казахстан от 6 апреля 2005 года № 537" (САПП Республики Казахстан, 2007 г., № 13, ст. 146).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2007 года № 166 "О внесении изменений в распоряжение Президента Республики Казахстан от 6 апреля 2005 года № 537" (САПП Республики Казахстан, 2007 г., № 45, ст. 528).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Распоряжение Президента Республики Казахстан от 25 января 2008 года № 180 "О внесении изменений в распоряжение Президента Республики Казахстан от 6 апреля 2005 года № 537" (САПП Республики Казахстан, 2008 г., № 1, ст. 1).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2008 года № 234 "О внесении изменений в распоряжение Президента Республики Казахстан от 6 апреля 2005 года № 537" (САПП Республики Казахстан, 2008 г., № 28, ст. 263).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2009 года № 318 "О внесении изменений в распоряжение Президента Республики Казахстан от 6 апреля 2005 года № 537" (САПП Республики Казахстан, 2009 г., № 21, ст. 186).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Распоряжение Президента Республики Казахстан от 4 июля 2009 года № 337 "О внесении изменения в распоряжение Президента Республики Казахстан от 6 апреля 2005 года № 537" (САПП Республики Казахстан, 2009 г., № 32, ст. 295).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2010 года № 422 "О внесении изменений в распоряжение Президента Республики Казахстан от 6 апреля 2005 года № 537" (САПП Республики Казахстан, 2010 г., № 31, ст. 235).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Распоряжение Президента Республики Казахстан от 30 июня 2011 года № 26 "О внесении изменений в распоряжение Президента Республики Казахстан от 6 апреля 2005 года № 537 "О составе Республиканской бюджетной комиссии" (САПП Республики Казахстан, 2011 г., № 44, ст. 575).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Подпункт 2)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февраля 2012 года № 87 "О внесении изменений в некоторые распоряжения Президента Республики Казахстан" (САПП Республики Казахстан, 2012 г., № 31, ст. 40).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октября 2012 года № 131 "О внесении изменений в распоряжение Президента Республики Казахстан от 6 апреля 2005 года № 537 "О составе Республиканской бюджетной комиссии" (САПП Республики Казахстан, 2012 г., № 75-76, ст. 1092).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