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7a980" w14:textId="9c7a9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на 2018 год по реализации Концепции правовой политики Республики Казахстан на период с 2010 до 2020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2017 года № 930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24 августа 2009 года № 858 "О Концепции правовой политики Республики Казахстан на период с 2010 до 2020 года"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План мероприятий на 2018 год по реализации Концепции правовой политики Республики Казахстан на период с 2010 до 2020 года (далее – План мероприятий).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Первым руководителям центральных и местных исполнительных органов, государственных органов, непосредственно подчиненных и подотчетных Президенту Республики Казахстан (по согласованию):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выполнению Плана мероприятий;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представить не позднее 1 июля и 20 декабря 2018 года информацию о ходе выполнения Плана мероприятий в Министерство юстиции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Министерству юстиции Республики Казахстан представить не позднее 10 июля и 31 декабря 2018 года сводную информацию о ходе выполнения Плана мероприятий в Канцелярию Премьер-Министра Республики Казахстан.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Канцелярии Премьер-Министра Республики Казахстан не позднее 20 июля 2018 года и 10 января 2019 года представить сводную информацию о ходе выполнения Плана мероприятий в Администрацию Президента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Контроль за выполнением настоящего постановления возложить на Министерство юстиции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Настоящее постановление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 № 930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на 2018 год по реализации Концепции</w:t>
      </w:r>
      <w:r>
        <w:br/>
      </w:r>
      <w:r>
        <w:rPr>
          <w:rFonts w:ascii="Times New Roman"/>
          <w:b/>
          <w:i w:val="false"/>
          <w:color w:val="000000"/>
        </w:rPr>
        <w:t>правовой политики Республики Казахстан на период с 2010 до 2020 года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5152"/>
        <w:gridCol w:w="715"/>
        <w:gridCol w:w="5185"/>
        <w:gridCol w:w="643"/>
      </w:tblGrid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0"/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исполнение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научно-обоснованных правовых подходов к определению понятия "неприкосновенность частной жизни"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согласованию), КНБ (по согласованию), МВД, СВР "Сырбар" (по согласованию), СГО (по согласованию), АДГСПК (по согласованию), ВС (по согласованию), МЮ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1-квартал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"/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решению проблемы неравномерности обеспечения адвокатскими услугами в городской и сельской местности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квартал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"/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улучшению системы оказания правовой помощи лицам с низким уровнем доходов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2-квартал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"/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комплекса вопросов по убыткам, в том числе установлению порядка определения реального ущерба и упущенной выгоды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предложений на заседании МВК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заинтересованные государственные органы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2-квартал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  <w:bookmarkEnd w:id="16"/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Проработка вопроса целесообразности фиксации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Гражданском кодексе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всего спектра ценных бумаг, участвующих в гражданском обороте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согласованию), заинтересованные государственные органы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3-квартал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</w:t>
            </w:r>
          </w:p>
          <w:bookmarkEnd w:id="17"/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внесение на рассмотрение Парламента Республики Казахстан проекта Административного процедурно- процессуального кодекса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кодекса Республики Казахстан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ВС (по согласованию)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квартал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"/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вопросов соотношения публично-правовых и частноправовых методов регулирования общественных отношений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заинтересованные государственные органы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"/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комплекса вопросов, касающихся акционерных обществ,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статуса акционерных обществ с учетом их правовой природы, в контексте так называемых "публичных корпораций";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возможности использования организационно-правовой формы акционерного общества в качестве некоммерческой организации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предложений на заседании МВК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заинтересованные государственные органы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0"/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обеспечение утверждения Плана мероприятий на 2019 год по реализации Концепции правовой политики Республики Казахстан на период с 2010 до 2020 года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заинтересованные государственные органы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"/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максимальной прозрачности и широкого обсуждения принимаемых законопроектов, а также информирования о планируемых законодательных инициативах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центральные и местные государственные органы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"/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на постоянной основе мероприятий по правовому просвещению и повышению правовой культуры граждан 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центральные и местные государственные органы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</w:tr>
    </w:tbl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МЮ – Министерство юстиции Республики Казахстан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 – Верховный Суд Республики Казахстан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ГП – Генеральная прокуратура Республики Казахстан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АДГСПК - Агентство Республики Казахстан по делам государственной службы и противодействию коррупции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КНБ - Комитет национальной безопасности Республики Казахстан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СГО – Служба государственной охраны Республики Казахстан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СВР "Сырбар" - Служба внешней разведки Республики Казахстан "Сырбар"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НБ- Национальный Банк Республики Казахстан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– Министерство внутренних дел Республики Казахстан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МВК – Межведомственная комиссия по вопросам законопроектной деятельности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