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1c4a" w14:textId="7ee1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перечней объектов, в том числе стратегических, находящихся в государственной собственности и собственности субъектов квазигосударственного сектора, не подлежащих отчуждению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2017 года № 927.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Закона Республики Казахстан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27.06.2025 </w:t>
      </w:r>
      <w:r>
        <w:rPr>
          <w:rFonts w:ascii="Times New Roman"/>
          <w:b w:val="false"/>
          <w:i w:val="false"/>
          <w:color w:val="00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объектов, в том числе стратегических, находящихся в государственной собственности, не подлежащих отчуждению;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объектов, в том числе стратегических, находящихся в собственности субъектов квазигосударственного сектора, не подлежащих отчуждению.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 927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объектов, в том числе стратегических, находящихся в государственной собственности, не подлежащих отчуждению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06.10.2023 </w:t>
      </w:r>
      <w:r>
        <w:rPr>
          <w:rFonts w:ascii="Times New Roman"/>
          <w:b w:val="false"/>
          <w:i w:val="false"/>
          <w:color w:val="ff0000"/>
          <w:sz w:val="28"/>
        </w:rPr>
        <w:t>№ 881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26.05.2025 </w:t>
      </w:r>
      <w:r>
        <w:rPr>
          <w:rFonts w:ascii="Times New Roman"/>
          <w:b w:val="false"/>
          <w:i w:val="false"/>
          <w:color w:val="ff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27.06.2025 </w:t>
      </w:r>
      <w:r>
        <w:rPr>
          <w:rFonts w:ascii="Times New Roman"/>
          <w:b w:val="false"/>
          <w:i w:val="false"/>
          <w:color w:val="ff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Земля (кроме той, которая может находиться в частной собственности на основаниях, условиях и в пределах, установленных законодательством Республики Казахстан), ее недра, воды, растительный и животный мир, другие природные ресурсы.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наблюдательная сеть и ее имущество.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Объекты государственного природно-заповедного фонда.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Автомобильные дороги общего пользования (за исключением республиканских автомобильных дорог общего пользования или их участков, проданных государственной исламской специальной финансовой компании по решению Правительства Республики Казахстан с обязательством их обратного выкупа в соответствии с условиями выпуска государственных исламских ценных бумаг), внутренние водные пути и расположенные на них судоходные гидротехнические сооружения, используемые для судоходства, маяки, устройства и навигационные знаки, регулирующие и гарантирующие безопасность судоходства, шлюзы, аэронавигационные устройства органов управления воздушным движением, инженерные сети, связанные с обеспечением безопасности полетов воздушных судов, а также метрополитен. </w:t>
      </w:r>
    </w:p>
    <w:bookmarkEnd w:id="9"/>
    <w:bookmarkStart w:name="z10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Автомобильные пункты пропуска через Государственную границу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Водохозяйственные сооружения, имеющие особое стратегическое значение, определяемые Правительством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Организации здравоохранения, оказывающие первичную медико-санитарную помощь на селе, специализированную помощь (центры крови, по охране матери и ребенка, радиационной медицины, объекты по лечению онкологических, туберкулезных, инфицированных ВИЧ и больных СПИДом, инфекционных, психических больных), являющиеся единственными государственными организациями здравоохранения на обслуживаемой территории города, района, а также санатории для детей, госпитали для</w:t>
      </w:r>
      <w:r>
        <w:rPr>
          <w:rFonts w:ascii="Times New Roman"/>
          <w:b w:val="false"/>
          <w:i w:val="false"/>
          <w:strike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участников Великой Отечественной войны и приравненных к ним лиц.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Объекты социальной защиты населения, организации образования для детей-сирот и детей, оставшихся без попечения родителей, дома ребенка, а также государственные медико-социальные учреждения (организации) для престарелых, инвалидов, в том числе детей-инвалидов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Данный пункт действует до 2020 года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Объекты и имущество Гражданской обороны, являющиеся государственной собственностью и предназначенные для обеспечения мероприятий гражданской обороны и выполнения мобилизационных заданий, а также объекты и имущество государственной противопожарной службы.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Объекты и имущество, являющиеся государственной собственностью, закрепленные за организациями отраслей экономики на праве оперативного управления, хозяйственного ведения и предназначенные для обеспечения нужд обороны и выполнения мобилизационных заданий, за исключением неиспользуемого военного имущества.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Военное имущество, закрепленное на праве оперативного управления за государственными учреждениями Вооруженных Сил, других войск и воинских формирований, за исключением неиспользуемого военного имущества.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Организации, созданные или создаваемые для обеспечения деятельности специальных государственных органов.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Недвижимое имущество, не используемое специальными государственными органами в мирное время.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Документы Национального архивного фонда, находящиеся в государственной собственности, а также здания, помещения и оборудование государственных архивов и их филиалов.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Документы Национального картографо-геодезического фонда Республики Казахстан, находящиеся в государственной собственности.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Государственные организации начального, основного среднего, общего среднего образования, обеспечивающие на территории Республики Казахстан конституционные права граждан на образование.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Государственные организации культуры, объекты национального культурного достояния, находящиеся в государственной собственности, памятники истории и культуры, находящиеся на территории Республики Казахстан и не принадлежащие другим субъектам.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Акции Фонда национального благосостояния.</w:t>
      </w:r>
    </w:p>
    <w:bookmarkEnd w:id="25"/>
    <w:bookmarkStart w:name="z6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Акции следующих организаций высшего и (или) послевузовского образования:</w:t>
      </w:r>
    </w:p>
    <w:bookmarkEnd w:id="26"/>
    <w:bookmarkStart w:name="z7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"Казахский национальный университет имени аль-Фараби";</w:t>
      </w:r>
    </w:p>
    <w:bookmarkEnd w:id="27"/>
    <w:bookmarkStart w:name="z7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"Евразийский национальный университет имени Л.Н. Гумилева";</w:t>
      </w:r>
    </w:p>
    <w:bookmarkEnd w:id="28"/>
    <w:bookmarkStart w:name="z7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"Казахский национальный педагогический университет имени Абая";</w:t>
      </w:r>
    </w:p>
    <w:bookmarkEnd w:id="29"/>
    <w:bookmarkStart w:name="z7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"Казахский национальный исследовательский технический университет имени К.И. Сатпаева";</w:t>
      </w:r>
    </w:p>
    <w:bookmarkEnd w:id="30"/>
    <w:bookmarkStart w:name="z7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"Казахский национальный женский педагогический университет";</w:t>
      </w:r>
    </w:p>
    <w:bookmarkEnd w:id="31"/>
    <w:bookmarkStart w:name="z7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"Актюбинский региональный университет имени К. Жубанова";</w:t>
      </w:r>
    </w:p>
    <w:bookmarkEnd w:id="32"/>
    <w:bookmarkStart w:name="z7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"Атырауский университет нефти и газа имени Сафи Утебаева";</w:t>
      </w:r>
    </w:p>
    <w:bookmarkEnd w:id="33"/>
    <w:bookmarkStart w:name="z7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"Атырауский университет имени Халела Досмухамедова";</w:t>
      </w:r>
    </w:p>
    <w:bookmarkEnd w:id="34"/>
    <w:bookmarkStart w:name="z7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"Аркалыкский педагогический университет имени Ыбырай Алтынсарин";</w:t>
      </w:r>
    </w:p>
    <w:bookmarkEnd w:id="35"/>
    <w:bookmarkStart w:name="z7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"Восточно-Казахстанский университет имени Сарсена Аманжолова";</w:t>
      </w:r>
    </w:p>
    <w:bookmarkEnd w:id="36"/>
    <w:bookmarkStart w:name="z8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"Восточно-Казахстанский технический университет имени Д. Серикбаева";</w:t>
      </w:r>
    </w:p>
    <w:bookmarkEnd w:id="37"/>
    <w:bookmarkStart w:name="z8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"Жетысуский университет имени Ильяса Жансугурова";</w:t>
      </w:r>
    </w:p>
    <w:bookmarkEnd w:id="38"/>
    <w:bookmarkStart w:name="z8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"Западно-Казахстанский университет имени Махамбета Утемисова";</w:t>
      </w:r>
    </w:p>
    <w:bookmarkEnd w:id="39"/>
    <w:bookmarkStart w:name="z8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"Карагандинский университет имени академика Е.А. Букетова";</w:t>
      </w:r>
    </w:p>
    <w:bookmarkEnd w:id="40"/>
    <w:bookmarkStart w:name="z8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"Карагандинский технический университет имени Абылкаса Сагинова";</w:t>
      </w:r>
    </w:p>
    <w:bookmarkEnd w:id="41"/>
    <w:bookmarkStart w:name="z8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"Карагандинский индустриальный университет";</w:t>
      </w:r>
    </w:p>
    <w:bookmarkEnd w:id="42"/>
    <w:bookmarkStart w:name="z8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"Каспийский университет технологии и инжиниринга имени Ш. Есенова";</w:t>
      </w:r>
    </w:p>
    <w:bookmarkEnd w:id="43"/>
    <w:bookmarkStart w:name="z8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"Кокшетауский университет имени Ш. Уалиханова";</w:t>
      </w:r>
    </w:p>
    <w:bookmarkEnd w:id="44"/>
    <w:bookmarkStart w:name="z8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"Костанайский региональный университет имени Ахмет Байтұрсынұлы";</w:t>
      </w:r>
    </w:p>
    <w:bookmarkEnd w:id="45"/>
    <w:bookmarkStart w:name="z8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"Кызылординский университет имени Коркыт Ата";</w:t>
      </w:r>
    </w:p>
    <w:bookmarkEnd w:id="46"/>
    <w:bookmarkStart w:name="z9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"Павлодарский педагогический университет имени Әлкея Марғұлана";</w:t>
      </w:r>
    </w:p>
    <w:bookmarkEnd w:id="47"/>
    <w:bookmarkStart w:name="z9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"Рудненский индустриальный университет;</w:t>
      </w:r>
    </w:p>
    <w:bookmarkEnd w:id="48"/>
    <w:bookmarkStart w:name="z9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"Северо-Казахстанский университет имени Манаша Козыбаева";</w:t>
      </w:r>
    </w:p>
    <w:bookmarkEnd w:id="49"/>
    <w:bookmarkStart w:name="z9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"Торайгыров университет";</w:t>
      </w:r>
    </w:p>
    <w:bookmarkEnd w:id="50"/>
    <w:bookmarkStart w:name="z9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"Шәкәрім университет";</w:t>
      </w:r>
    </w:p>
    <w:bookmarkEnd w:id="51"/>
    <w:bookmarkStart w:name="z9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"Южно-Казахстанский университет имени М. Ауэзова";</w:t>
      </w:r>
    </w:p>
    <w:bookmarkEnd w:id="52"/>
    <w:bookmarkStart w:name="z9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"Южно-Казахстанский педагогический университет имени Өзбекәлі Жәнібеков";</w:t>
      </w:r>
    </w:p>
    <w:bookmarkEnd w:id="53"/>
    <w:bookmarkStart w:name="z9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"Медицинский университет Астана";</w:t>
      </w:r>
    </w:p>
    <w:bookmarkEnd w:id="54"/>
    <w:bookmarkStart w:name="z10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"Казахский национальный медицинский университет имени С.Д. Асфендиярова";</w:t>
      </w:r>
    </w:p>
    <w:bookmarkEnd w:id="55"/>
    <w:bookmarkStart w:name="z10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"Медицинский университет Семей";</w:t>
      </w:r>
    </w:p>
    <w:bookmarkEnd w:id="56"/>
    <w:bookmarkStart w:name="z10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"Западно-Казахстанский медицинский университет имени Марата Оспанова";</w:t>
      </w:r>
    </w:p>
    <w:bookmarkEnd w:id="57"/>
    <w:bookmarkStart w:name="z10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"Международный университет туризма и гостеприимства";</w:t>
      </w:r>
    </w:p>
    <w:bookmarkEnd w:id="58"/>
    <w:bookmarkStart w:name="z10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"Казахский национальный аграрный исследовательский университет";</w:t>
      </w:r>
    </w:p>
    <w:bookmarkEnd w:id="59"/>
    <w:bookmarkStart w:name="z10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"Казахский агротехнический университет имени Сакена Сейфуллина";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"Западно-Казахстанский аграрно-технический университет имени Жангир хана".</w:t>
      </w:r>
    </w:p>
    <w:bookmarkStart w:name="z10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"Карагандинский медицинский университет".</w:t>
      </w:r>
    </w:p>
    <w:bookmarkEnd w:id="61"/>
    <w:bookmarkStart w:name="z10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"Таразский университет имени М.Х. Дулати";</w:t>
      </w:r>
    </w:p>
    <w:bookmarkEnd w:id="62"/>
    <w:bookmarkStart w:name="z10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"Казахский национальный университет водного хозяйства и ирригации".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17-1 в соответствии с постановлением Правительства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03.11.2022 </w:t>
      </w:r>
      <w:r>
        <w:rPr>
          <w:rFonts w:ascii="Times New Roman"/>
          <w:b w:val="false"/>
          <w:i w:val="false"/>
          <w:color w:val="000000"/>
          <w:sz w:val="28"/>
        </w:rPr>
        <w:t>№ 868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20.02.2024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24.04.2024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16.07.2024 </w:t>
      </w:r>
      <w:r>
        <w:rPr>
          <w:rFonts w:ascii="Times New Roman"/>
          <w:b w:val="false"/>
          <w:i w:val="false"/>
          <w:color w:val="00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26.05.2025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Объекты, использующие атомную энергию:</w:t>
      </w:r>
    </w:p>
    <w:bookmarkEnd w:id="64"/>
    <w:bookmarkStart w:name="z5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объекты, использующие атомную энергию, находящиеся в ведении республиканского государственного предприятия на праве хозяйственного ведения "Институт ядерной физики" Министерства энергетики Республики Казахстан:</w:t>
      </w:r>
    </w:p>
    <w:bookmarkEnd w:id="65"/>
    <w:bookmarkStart w:name="z5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реакторный комплекс ВВР-К;</w:t>
      </w:r>
    </w:p>
    <w:bookmarkEnd w:id="66"/>
    <w:bookmarkStart w:name="z5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радиохимический комплекс (здания 24, 24а);</w:t>
      </w:r>
    </w:p>
    <w:bookmarkEnd w:id="67"/>
    <w:bookmarkStart w:name="z5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ускорительный комплекс на базе циклотрона У-150М;</w:t>
      </w:r>
    </w:p>
    <w:bookmarkEnd w:id="68"/>
    <w:bookmarkStart w:name="z5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ускорительный комплекс УКП-2-1;</w:t>
      </w:r>
    </w:p>
    <w:bookmarkEnd w:id="69"/>
    <w:bookmarkStart w:name="z5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ускорительный комплекс ЭЛВ-4;</w:t>
      </w:r>
    </w:p>
    <w:bookmarkEnd w:id="70"/>
    <w:bookmarkStart w:name="z5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ускорительный комплекс C-30;</w:t>
      </w:r>
    </w:p>
    <w:bookmarkEnd w:id="71"/>
    <w:bookmarkStart w:name="z6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ускорительный комплекс ДЦ-60;</w:t>
      </w:r>
    </w:p>
    <w:bookmarkEnd w:id="72"/>
    <w:bookmarkStart w:name="z6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площадки проведения ядерных взрывов – объекты "Лира";</w:t>
      </w:r>
    </w:p>
    <w:bookmarkEnd w:id="73"/>
    <w:bookmarkStart w:name="z6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объекты, использующие атомную энергию, находящиеся в ведении республиканского государственного предприятия на праве хозяйственного ведения "Национальный ядерный центр Республики Казахстан" Министерства энергетики Республики Казахстан:</w:t>
      </w:r>
    </w:p>
    <w:bookmarkEnd w:id="74"/>
    <w:bookmarkStart w:name="z6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 "Байкал-1";</w:t>
      </w:r>
    </w:p>
    <w:bookmarkEnd w:id="75"/>
    <w:bookmarkStart w:name="z6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 исследовательского реактора ИГР;</w:t>
      </w:r>
    </w:p>
    <w:bookmarkEnd w:id="76"/>
    <w:bookmarkStart w:name="z6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Курчатов, площадка 2А;</w:t>
      </w:r>
    </w:p>
    <w:bookmarkEnd w:id="77"/>
    <w:bookmarkStart w:name="z6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сооружения № 2 и № 4;</w:t>
      </w:r>
    </w:p>
    <w:bookmarkEnd w:id="78"/>
    <w:bookmarkStart w:name="z6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геофизическая обсерватория "Боровое".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постановления Правительства РК от 04.12.2019 </w:t>
      </w:r>
      <w:r>
        <w:rPr>
          <w:rFonts w:ascii="Times New Roman"/>
          <w:b w:val="false"/>
          <w:i w:val="false"/>
          <w:color w:val="000000"/>
          <w:sz w:val="28"/>
        </w:rPr>
        <w:t>№ 903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Коллекция и депозитарии возбудителей особо опасных инфекций и промышленных микроорганизмов.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 927</w:t>
            </w:r>
          </w:p>
        </w:tc>
      </w:tr>
    </w:tbl>
    <w:bookmarkStart w:name="z4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объектов, в том числе стратегических, находящихся в собственности субъектов квазигосударственного сектора, не подлежащих отчуждению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20.12.2021 </w:t>
      </w:r>
      <w:r>
        <w:rPr>
          <w:rFonts w:ascii="Times New Roman"/>
          <w:b w:val="false"/>
          <w:i w:val="false"/>
          <w:color w:val="ff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27.06.2025 </w:t>
      </w:r>
      <w:r>
        <w:rPr>
          <w:rFonts w:ascii="Times New Roman"/>
          <w:b w:val="false"/>
          <w:i w:val="false"/>
          <w:color w:val="ff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Магистральная железнодорожная сеть.</w:t>
      </w:r>
    </w:p>
    <w:bookmarkEnd w:id="82"/>
    <w:bookmarkStart w:name="z5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Национальная электрическая сеть. </w:t>
      </w:r>
    </w:p>
    <w:bookmarkEnd w:id="83"/>
    <w:bookmarkStart w:name="z5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Магистральные трубопроводы (нефтепроводы и газопроводы).</w:t>
      </w:r>
    </w:p>
    <w:bookmarkEnd w:id="84"/>
    <w:bookmarkStart w:name="z6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Объекты и организации, занимающиеся научной и производственной деятельностью в сфере биологической безопасности, а также осуществляющие деятельность с коллекциями и депозитариями возбудителей особо опасных инфекций и промышленных микроорганизмов.</w:t>
      </w:r>
    </w:p>
    <w:bookmarkEnd w:id="85"/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Объекты международного транспортно-логистического центра, находящиеся в ведении товарищества с ограниченной ответственностью "Digital Silk Road Company" на праве собственности (земельные участки, расположенные в пограничной полосе Государственной границы Республики Казахстан).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