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1223" w14:textId="c25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2017 года № 632. Отменен постановлением Правительства Республики Казахстан от 23 января 2018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Правительства РК от 23.01.2018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природно-климатическими условиями, сложившимися в Кыргызской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Кыргызской Республике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Кыргызской Республике.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 632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</w:t>
      </w:r>
      <w:r>
        <w:br/>
      </w:r>
      <w:r>
        <w:rPr>
          <w:rFonts w:ascii="Times New Roman"/>
          <w:b/>
          <w:i w:val="false"/>
          <w:color w:val="000000"/>
        </w:rPr>
        <w:t>для оказания официальной гуманитарной помощи Кыргызской Республике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2058"/>
        <w:gridCol w:w="2058"/>
        <w:gridCol w:w="6058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метр³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Металлопрокат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деревянные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