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8ce" w14:textId="40e9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2017 года № 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2011 года "О статусе "Назарбаев Университет", "Назарбаев Интеллектуальные школы" и "Назарбаев Фонд"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Безвозмездно передать из республиканской собственности в собственность автономной организации образования "Назарбаев Университет" имущество согласно 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здравоохранения Республики Казахстан совместно с автономной организацией образования "Назарбаев Университет" (по согласованию)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 № 583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имущества, передаваемого из республиканской собственности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автономной организации образования "Назарбаев Университет"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311"/>
        <w:gridCol w:w="4764"/>
        <w:gridCol w:w="723"/>
        <w:gridCol w:w="938"/>
        <w:gridCol w:w="927"/>
        <w:gridCol w:w="927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комнат, в том числе нежилых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площадь, кв.м.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кв.м.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Есиль, пр. Кабанбай батыра, дом 29/1, квартира 1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21:320:000:000:29/1:4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29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30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21:320:068:1250:29:30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32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35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37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38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49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59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69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79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89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91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93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94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95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99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109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119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Кабанбай батыра, дом 29/1, квартира 120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