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e0b32" w14:textId="36e0b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28 июля 2015 года № 597 "О некоторых вопросах Государственной молодежной премии "Дарын"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июля 2017 года № 427. Утратило силу постановлением Правительства Республики Казахстан от 28 июля 2023 года № 620.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28.07.2023 </w:t>
      </w:r>
      <w:r>
        <w:rPr>
          <w:rFonts w:ascii="Times New Roman"/>
          <w:b w:val="false"/>
          <w:i w:val="false"/>
          <w:color w:val="ff0000"/>
          <w:sz w:val="28"/>
        </w:rPr>
        <w:t>№ 620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июля 2015 года № 597 "О некоторых вопросах Государственной молодежной премии "Дарын" (САПП Республики Казахстан, 2015 г., № 41-42, ст. 307)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Министерству финансов Республики Казахстан предусмотреть в установленном порядке в республиканском бюджете средства на выплату денежных вознаграждений лауреатам Государственной молодежной премии "Дарын".";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присуждения Государственной молодежной премии "Дарын", утвержденные указанным постановлением, изложить в новой редакции согласно приложению к настоящему постановлению.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июля 2017 года № 427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2015 года № 597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присуждения Государственной молодежной премии "Дарын"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присуждения Государственной молодежной премии "Дарын"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февраля 2015 года "О государственной молодежной политике" и определяют порядок присуждения Государственной молодежной премии "Дарын".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молодежная премия "Дарын" (далее - премия) присуждается ежегодно по номинациям, утвержденным настоящим постановлением, в целях государственной поддержки талантливой молодежи за плодотворную научную, творческую, общественную деятельность, а также за высокие спортивные достижения.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Размер денежного вознаграждения премии устанавливается Правительством Республики Казахстан ежегодно.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 соискание премии претендуют граждане Республики Казахстан в возрасте до 29 лет на момент окончания приема заявок, являющиеся лауреатами международных и республиканских конкурсов, фестивалей и выставок, призерами и победителями спортивных соревнований республиканского и международного уровней, а также кандидаты, деятельность которых является инновационной и способствует развитию соответствующей отрасли и общества в целом.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Премия может присуждаться одновременно не более чем двум соискателям по каждой номинации, в этом случае ее денежная часть делится поровну между ними. Повторное присуждение премии не допускается. Одна и та же кандидатура не может выдвигаться на соискание премии более чем по одной номинации.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присуждении премии коллективу авторов ее денежная часть делится поровну между его членами.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Представление кандидатур на соискание премии производится центральными, местными и иными государственными органами, общественными объединениями и иными юридическими лицами, зарегистрированными в порядке, установленном законодательством Республики Казахстан.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Премия присуждается постановлением Правительства Республики Казахстан на основании решения Комиссии по присуждению Государственной молодежной премии "Дарын" (далее – Комиссия), специально созданной при уполномоченном органе в области государственной молодежной политики (далее – уполномоченный орган).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формируется из числа представителей уполномоченного органа, центральных государственных органов, творческих союзов, исполняющих свои обязанности на общественных началах, и иных юридических лиц, зарегистрированных в порядке, установленном законодательством Республики Казахстан.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утверждается приказом уполномоченного органа.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членов Комиссии должно составлять нечетное число и быть не менее пятнадцати человек. Члены Комиссии принимают участие в деятельности Комиссии без права замены.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Комиссию возглавляет председатель, а в случае его отсутствия заместитель председателя.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Объявление о приеме заявок на соискание премии размещается на интернет-ресурсе уполномоченного органа не позднее, чем за четыре месяца до завершения срока приема заявок.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Прием заявок на соискание премии начинается с момента объявления о приеме заявок и заканчивается за три месяца до вручения премии в торжественной обстановке.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Центральные, местные и иные государственные органы, общественные объединения и иные юридические лица, зарегистрированные в порядке, установленном законодательством Республики Казахстан, направляют в уполномоченный орган следующие документы в бумажном и электронном виде: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копию удостоверения личности кандидата;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регистрационную заявку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Правилу;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ходатайство и справку о достижениях соискателя премии;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наградных дипломов, грамот, благодарностей (при наличии);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копии статей, публикаций кандидата или о кандидате (при наличии);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иные подтверждающие материалы о достижениях кандидата (при наличии).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принимает, регистрирует в однодневный срок поступившие документы на соискателя премии и представляет на рассмотрение Комиссии.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Организация просмотров Комиссией спектаклей, кино- и телефильмов, выставок, прослушивание концертных программ, а также музыкальных и литературных произведений, ознакомление с деятельностью соискателя возлагаются на выдвигающие организации.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Кандидатуры, выдвинутые на соискание премии, рассматриваются Комиссией в два этапа.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первом этапе в целях всестороннего рассмотрения создаются 6 секций из числа членов Комиссии по направлениям: "Эстрада, классическая музыка, народное творчество", "Литература, театр и кино", "Журналистика и общественная деятельность", "Спорт", "Дизайн и изобразительное искусство", "Наука". 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Работу секции возглавляет руководитель, утверждаемый председателем Комиссии из числа членов Комиссии. 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Заседания секций оформляются протоколом, подписываются присутствующими членами Комиссии и передаются на рассмотрение на итоговое заседание Комиссии.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втором этапе – Комиссия принимает решение о присуждении премии.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Решение Комиссии об утверждении кандидатуры на присуждение премии принимается на заседании Комиссии открытым голосованием простым большинством голосов. В случае равенства голосов, принятым считается решение, за которое проголосовал председатель. В случае отсутствия необходимого количества голосов, премия не присуждается. Заседание считается правомочным, если на нем присутствует более двух третей членов Комиссии.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Комиссии оформляется протоколом и подписывается присутствующими членами Комиссии.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о присуждении премии вступает в силу с момента принятия его Правительством Республики Казахстан. Постановление Правительства Республики Казахстан о присуждении премии публикуется в средствах массовой информации ко Дню Независимости Республики Казахстан.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Лицам, удостоенным премии, присваивается звание "Лауреат Государственной молодежной премии "Дарын", вручаются диплом, нагрудной знак и денежная премия.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Премии вручаются в торжественной обстановке, церемония награждения приурочивается ко Дню Независимости Республики Казахстан.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Описание нагрудного знака и диплома лауреата утверждается председателем Комиссии.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присуждения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премии "Дарын"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Регистрационная заявка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 ________________________________________________________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Имя ______________________________________________________________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Отчество (при его наличии) __________________________________________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Дата рождения ___________________________________________________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Полное наименование выдвигающей организации _____________________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Номинация ______________________________________________________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Образование _____________________________________________________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Ученая степень, ученое звание ______________________________________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49"/>
    <w:p>
      <w:pPr>
        <w:spacing w:after="0"/>
        <w:ind w:left="0"/>
        <w:jc w:val="both"/>
      </w:pPr>
      <w:bookmarkStart w:name="z60" w:id="50"/>
      <w:r>
        <w:rPr>
          <w:rFonts w:ascii="Times New Roman"/>
          <w:b w:val="false"/>
          <w:i w:val="false"/>
          <w:color w:val="000000"/>
          <w:sz w:val="28"/>
        </w:rPr>
        <w:t>
      7. Текущая деятельность (место работы, должность/место учебы кандидата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Стаж работы (для работающих граждан) ______________________________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Адрес проживания _________________________________________________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Контактный телефон ______________________________________________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Электронная почта ________________________________________________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организации 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                     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(подпись)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           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Фамилия, имя, отчество (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при их наличии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)</w:t>
            </w:r>
          </w:p>
        </w:tc>
      </w:tr>
    </w:tbl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печати 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"___" ____________________ 20__ года. </w:t>
      </w:r>
    </w:p>
    <w:bookmarkEnd w:id="6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