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4884" w14:textId="6474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Кыргызской Республики о внесении изменений в Протокол между Правительством Республики Казахстан и Правительством Кыргызской Республики о техническом содействии от 26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2017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между Правительством Республики Казахстан и Правительством Кыргызской Республики о внесении изменений в Протокол между Правительством Республики Казахстан и Правительством Кыргызской Республики о техническом содействии от 26 декабря 2016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внесении изменений в Протокол между Правительством Республики Казахстан и Правительством Кыргызской Республики о техническом содействии от 26 декабря 2016 года, разрешив вносить изменения и дополнения, не имеющие принципиального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между Правительством Республики Казахстан и Правительством Кыргызской Республики о внесении изменений в Протокол между Правительством Республики Казахстан и Правительством Кыргызской Республики о техническом содействии от 26 декабря 2016 года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Кыргызской Республики, далее именуемые Сторонами,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между Правительством Республики Казахстан и Правительством Кыргызской Республики о техническом содействии от 26 декабря 2016 года (далее – Протокол),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Настоящим Протоколом Стороны в соответствии со статьей 2 Соглашения утверждают перечень мероприятий, соответствующих мероприятиям дорожных карт, на общую сумму 41 038 096 (сорок один миллион тридцать восемь тысяч девяносто шесть) долларов США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Перечень мероприятий технического содействия Кыргызской Республике согласно приложению к настоящему Протоколу является неотъемлемой его частью.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Детализация мероприятий технического содействия Кыргызской Республике утверждается Сторонами совместно: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от Казахстанской стороны – уполномоченным органом по исполнению бюджета;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от Кыргызской стороны – уполномоченным органом, осуществляющим координацию деятельности государственных органов в рамках евразийской интеграции.". 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Протокола.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прекращает действие с момента выполнения всех обязательств Сторон, предусмотренных настоящим Протоколом.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_________________ "___" __________ 2017 года в двух подлинных экземплярах, каждый на казахском, кыргызском и русском языках, причем все тексты имеют одинаковую силу.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разногласий при толковании настоящего Протокола, Стороны будут обращаться к тексту на русском языке.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  <w:bookmarkEnd w:id="2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содействии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мероприятий технического содействия Кыргызской Республике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6296"/>
        <w:gridCol w:w="4822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2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долларов США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 материально-техническое оснащение пунктов пропуска в сфере таможенного администрирования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3 286 800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дооснащение, реконструкция испытательных лаборатории и других объектов, а также обучение специалистов в сфере технического регулирования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5 662 149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лаборатории Государственного предприятия "Национальная компания "Кыргыз темир жолу" в сфере транспортной инфраструктуры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577 840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Государственного предприятия "Центр единого окна" в сфере внешней торговли" при Министерстве экономики Кыргызской Республики в сфере информационного взаимодействия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1 698 700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7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противопожарной лаборатории при Агентстве государственной противопожарной службы при Министерстве чрезвычайных ситуаций Кыргызской Республики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749 621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8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испытательной лаборатории (центров) Департамента лекарственного обеспечения и медицинской техники при Министерстве здравоохранения Кыргызской Республики, а также обучение специалистов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1 863 523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9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оснащение санитарно-карантинных пунктов и других объектов, а также обучение специалистов в сфере санитарно-эпидемиологического надзора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5 199 463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0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реконструкция и оснащение пунктов пропуска и других объектов, а также обучение специалистов в сфере фитосанитарных и ветеринарных мер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22 000 000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  <w:bookmarkEnd w:id="31"/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41 038 096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