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f445" w14:textId="ba6f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Макана Есбулатова Алматинской академии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79.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имя Макана Есбулатова республиканскому государственному учреждению "Алматинская академия Министерства внутренних дел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Алматинская академия Министерства внутренних дел Республики Казахстан имени Макана Есбулатова.";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3597"/>
        <w:gridCol w:w="5885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МВД им. М. Есбулатова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