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eb94" w14:textId="ec7e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приоритетных видов деятельности специальных экономических зон и объектов, строительство которых предназначено для осуществления приоритетных видов деятельности специальных экономических зон, а также Правил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объектов, стороительство которых предназначено для осуществления приоритетных видов деятельности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2017 года № 10. Утратило силу постановлением Правительства Республики Казахстан от 4 декабря 2018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 ЗРК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27 февраля 2018 года №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специальных экономических зон;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строительство которых предназначено для осуществления приоритетных видов деятельности специальных экономических зон;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объектов, строительство которых предназначено для осуществления приоритетных видов деятельности специальных экономических зон.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приоритетных видов деятельности специальных экономических зон Специальная экономическая зона "Астана - новый город"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06.10.2017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Производство прочей неметаллической минеральной продукции;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машин и оборудования;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бытовых электрических приборов;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резиновых и пластмассовых изделий;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продуктов химической промышленности;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металлургическая промышленность;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электрического оборудования, в том числе электроосветительного оборудования;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стеклянных компонентов для осветительных приборов;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продуктов питания;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древесной массы и целлюлозы, бумаги и картона;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производство мебели;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автотранспортных средств, трейлеров и полуприцепов;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железнодорожных локомотивов и подвижного состава;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производство воздушных и космических летательных аппаратов;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основных фармацевтических продуктов и препаратов;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электронных деталей;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складское хозяйство и вспомогательная транспортная деятельность;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и ввод в эксплуатацию объектов инфраструктуры, административного и жилого комплексов в соответствии с проектно-сметной документацией;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и ввод в эксплуатацию больниц, поликлиник, школ, детских садов, музеев, театров, высших и средних учебных заведений, библиотек, дворцов школьников, спортивных комплексов в соответствии с проектно-сметной документацией;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"Национальный индустриальный нефтехимический технопарк"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"Морпорт Актау"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бытовых электрических приборов;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основных фармацевтических продуктов и препаратов;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складское хозяйство и вспомогательная транспортная деятельность;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электромоторов, генераторов, трансформаторов, электрораспределительной и контрольной аппаратуры;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44"/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"Парк инновационных технологий"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новых информационных технологий на основе искусственных иммунных и нейронных систем;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научно-исследовательских и опытно-конструкторских работ в сфере информационных технологий, телекоммуникаций и связи, электроники, приборостроения, возобновляемых источников энергии, ресурсосбережения и природопользования, создания и применения новых материалов, добычи, транспортировки и переработки нефти и газа при наличии заключения, выданного уполномоченным органом в области науки, о проведении таких работ;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электро- и радиоэлементов, передающей аппаратуры, аппаратуры для приема, записи и воспроизведения звука и изображения;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проектирование, разработка, внедрение и производство электронных, измерительных, оптических, осветительных приборов;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образовательная деятельность в сфере инновационных технологий по перечню специальностей, определенных Правительством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проектирование, разработка, внедрение и производство новых материалов (в том числе опытных образцов);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бытовых электрических приборов: холодильники, морозильники, машины стиральные;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специальной экономической зоны в области информационно-коммуникационных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2018 года для следующих видов деятельности: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 и производство баз данных и аппаратных средств, проектирование, разработка, внедрение и производство программного обеспечения (в том числе опытных образцов);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хранению и обработке информации в электронной форме с использованием серверного инфокоммуникационного оборудования (услуги дата-центров);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научно-исследовательских и опытно-конструкторских работ по созданию и внедрению проектов в области информационно-коммуникационных технологий.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"Оңтүстік"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готовых текстильных изделий, кроме одежды;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прочих вязаных и трикотажных изделий;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одежды, кроме одежды из меха и кожи;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прядильное, ткацкое и отделочное производство;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нетканых изделий, кроме одежды;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ковров и ковровых изделий;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древесной массы и целлюлозы;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бумаги и картона;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кожаной продукции, за исключением дубления и выделки кожи, выделки и окрашивания меха;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писчебумажных изделий;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73"/>
    <w:bookmarkStart w:name="z2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кокса и продуктов нефтепереработки;</w:t>
      </w:r>
    </w:p>
    <w:bookmarkEnd w:id="74"/>
    <w:bookmarkStart w:name="z2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продуктов химической промышленности.</w:t>
      </w:r>
    </w:p>
    <w:bookmarkEnd w:id="75"/>
    <w:bookmarkStart w:name="z2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"Бурабай"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исключен постановлением Правительства РК от 12.03.2018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"Сарыарқа"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автотранспортных средств, трейлеров и полуприцепов;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компьютеров, электронной и оптической продукции;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производство электрического оборудования;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производство продуктов химической промышленности;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производство резиновых и пластмассовых изделий;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прочей неметаллической минеральной продукции;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производство гидравлического оборудования;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производство прочих насосов, компрессоров, пробок и клапанов;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производство прочих кранов и вентилей;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производство подшипников, шестеренок, элементов зубчатых передач и приводов;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производство плит, печей и печных горелок;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подъемного и транспортировочного оборудования;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производство ручных электрических инструментов;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производство очистительных аппаратов для жидких минералов;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производство оборудования для производства, диспергирования или распыления жидких минералов или порошков;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производство стояков водяного охлаждения для прямого охлаждения посредством рециркуляции воды;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производство сельскохозяйственной и лесохозяйственной техники;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производство оборудования для обработки металлов давлением;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производство прочих металлообрабатывающих станков;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производство машин и оборудования для металлургии;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производство техники для горнодобывающей промышленности, подземной разработки и строительства;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производство оборудования для производства и переработки продуктов питания, напитков и табачных изделий;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производство оборудования для изготовления текстильных, швейных, меховых и кожаных изделий;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производство техники для изготовления бумаги и картона;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"Хоргос – Восточные ворота"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Складское хозяйство и вспомогательная транспортная деятельность;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продуктов питания;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кожаной и относящейся к ней продукции;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текстильных изделий;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продуктов химической промышленности;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изделий, кроме машин и оборудования;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оборудования, не включенных в другие категории;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строительство в соответствии с проектно-сметной документацией зданий для организации выставок, музея, складских и административных зданий;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"Павлодар"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металлургическая промышленность;</w:t>
      </w:r>
    </w:p>
    <w:bookmarkEnd w:id="125"/>
    <w:bookmarkStart w:name="z2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126"/>
    <w:bookmarkStart w:name="z2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готовых металлических изделий, кроме машин и оборудования;</w:t>
      </w:r>
    </w:p>
    <w:bookmarkEnd w:id="127"/>
    <w:bookmarkStart w:name="z2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резиновых и пластмассовых изделий.</w:t>
      </w:r>
    </w:p>
    <w:bookmarkEnd w:id="128"/>
    <w:bookmarkStart w:name="z20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экономическая зона "Химический парк Тараз"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резиновых и пластмассовых изделий;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прочей неметаллической минеральной продукции;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машин и оборудования для химических производств;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10</w:t>
            </w:r>
          </w:p>
        </w:tc>
      </w:tr>
    </w:tbl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строительство которых предназначено для осуществления приоритетных видов деятельности специальных экономических зон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Промышленные объекты, производственные здания, сооружения: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законодательством Республики Казахстан;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(отдельно стоящие склады и хранилища, требующие особых условий для хранения товаров и материалов, а также иных специальных проектных решений и мероприятий), неопасные по пожару, взрыву, газу, химическим агрессивным, ядовитым и токсичным веществам;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здания и сооружения теплоэнергетики;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узлы доменных печей, дымовые трубы;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предприятия агропромышленного комплекса (животноводческие комплексы по производству молока, мясной продукции), тепличные комбинаты;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производственные здания и сооружения, и (или) с кранами;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производственные объекты нефтехимической и химической промышленности с необходимой инфраструктурой, включая производственно-хозяйственные сооружения (отдельно стоящие склады и хранилища, требующие особых условий для хранения товаров и материалов, а также иных специальных проектных решений и мероприятий), опасные по пожару, взрыву, газу, химическим агрессивным, ядовитым и токсичным веществам.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06.10.2017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Прочие сооружения: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резервуары нефти, нефтепродуктов, сжиженного газа;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гидротехнические сооружения;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подземные хранилища нефти, нефтепродуктов и газа, устанавливаемые в соответствии с государственными нормативами по проектированию;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магистральные трубопроводы газа, нефтепродуктов;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газораспределительных станций;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магистральные и распределительные (внутриквартальные, уличные) сети водоснабжения, включая групповые водоводы, водоотведения, канализационные коллекторы и сооружения на них, водопроводные и канализационные очистные сооружения (ВОС и КОС), а также насосные станции и водозаборы;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групповые водоводы и канализационные коллекторы при выполнении бестраншейным способом;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магистральные и распределительные (внутриквартальные) сети теплоснабжения и сооружения на них;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наружные сети водоснабжения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наружные сети теплоснабжения и сооружения на них;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обустройство водозаборных скважин и сооружений на них для хозяйственно-бытового и технического водоснабжения;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телевизионные башни и антенно-мачтовые сооружения связи;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линейно-кабельные сооружения линий связи;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линии электропередач и иные объекты электросетевого хозяйства;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полигоны твердо-бытовых отходов;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полигоны по обезвреживанию и захоронению токсичных промышленных отходов.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жилищно-гражданского назначения: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многофункциональные здания, в том числе административно-бытовые, общественные здания и сооружения;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гостиничные комплексы (мотели, туристические базы);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здания спальных корпусов школ-интернатов, детских лагерей отдыха;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здания предприятий бытового обслуживания;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мобильные комплексы контейнерного и блочного исполнения, общественного питания и бытового обслуживания, возводимые из сборно-разборных конструкций;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здания и сооружения временные, сезонного и вспомогательного назначения (парники, павильоны, небольшие склады, опоры связи, освещения, ограждения и подобные сооружения);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комплексы пожарных депо;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наземные или подземные гаражи-стоянки;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соцкультбыта вахтовых поселков.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10</w:t>
            </w:r>
          </w:p>
        </w:tc>
      </w:tr>
    </w:tbl>
    <w:bookmarkStart w:name="z17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объектов, строительство которых предназначено для осуществления приоритетных видов деятельности специальных экономических зон</w:t>
      </w:r>
    </w:p>
    <w:bookmarkEnd w:id="174"/>
    <w:bookmarkStart w:name="z17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объектов, строительство которых предназначено для осуществления приоритетных видов деятельности специальных экономических зон, (далее – Правила включения)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10 декабря 2008 года "О налогах и других обязательных платежах в бюджет" (Налоговый кодекс) и определяют порядок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объектов, строительство которых предназначено для осуществления приоритетных видов деятельности специальных экономических зон (далее – перечни ПВД).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перечни ПВД включаются приоритетные виды деятельности и (или) объекты строительства (далее – ПВД и (или) объекты), соответствующие целям создания специальных экономических зон, определенным в постановлениях Правительства Республики Казахстан о создании специальных экономических зон.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06.10.2017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включения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Предложение о включении ПВД и (или) объектов в перечни ПВД вносится в центральный исполнительный орган, осуществляющий государственное регулирование в сфере создания, функционирования и упразднения специальных экономических зон (далее – уполномоченный орган), центральными или местными исполнительными органами, юридическими лицами, заинтересованными в включении ПВД и (или) объектов, с представлением обоснования, содержащего следующую информацию: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предполагаемый объем инвестиций;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предполагаемый объем производства;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предполагаемое количество рабочих мест;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расчеты условных потерь государственного бюджета.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пяти рабочих дней со дня поступления предложения о включении ПВД и (или) объектов в перечни ПВД уполномоченный орган в рамках своей компетенции рассматривает полноту материалов и обоснованность включения ПВД и (или) объектов в перечни ПВД.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признания уполномоченным органом предложения о включении ПВД и (или) объектов в перечни ПВД обоснованным, в течение срока, указанного в части второй настоящего пункта, предложение о включении ПВД и (или) объектов в перечни ПВД направляется уполномоченным органом на рассмотрение заинтересованным государственным органам, органу управления специальной экономической зоны и Национальной палате предпринимателей Республики Казахстан.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предложения включения ПВД и (или) объектов в перечни ПВД уполномоченным органом, заинтересованными государственными органами, органом управления специальной экономической зоны и Национальной палатой предпринимателей Республики Казахстан составляет двадцать рабочих дней со дня внесения такого предложения.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органы, орган управления специальной экономической зоны и Национальная палата предпринимателей Республики Казахстан представляют свои заключения в уполномоченный орган не позднее десяти рабочих дней со дня поступления предложения о включении ПВД и (или) объектов в перечни ПВД к ним на рассмотрение.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заинтересованными государственными органами, органом управления специальной экономической зоны и Национальной палатой предпринимателей Республики Казахстан предложения о включении ПВД и (или) объектов в перечни ПВД уполномоченный орган отклоняет такое предложение в случаях: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нецелесообразности включения ПВД и (или) объектов в перечни ПВД;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предложения о включении ПВД и (или) объектов в перечни ПВД приоритетам государственной экономической политики;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недостоверности представленных материалов;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несоответствия предложения требованиям в области охраны окружающей среды;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необходимости защиты особо охраняемых природных территорий, жизни и здоровья людей, угрозы уничтожения и порчи объектов историко-культурного наследия и обеспечения национальной безопасности страны.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предложения о включении ПВД и (или) объектов в перечни ПВД не является препятствием для последующего обращения с предложением о включении ПВД и (или) объектов в перечни ПВД.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оснований для отклонения предложения о включении ПВД и (или) объектов в перечни ПВД уполномоченный орган разрабатывает в течение десяти рабочих дней соответствующий проект решения Правительства Республики Казахстан о включении ПВД и (или) объектов в перечни ПВД и вносит его в Правительство Республики Казахстан в соответствии с утвержденным законодательством Республики Казахстан порядком.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