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2078" w14:textId="15b2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2017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Настоящее постановление вводится в действие с 1 января 2017 года.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613"/>
        <w:gridCol w:w="23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Казахстан, включая его ведомства, в том числе: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0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2017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