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562c" w14:textId="dd95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909. Утратило силу постановлением Правительства Республики Казахстан от 31 декабря 2020 года № 960.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 (САПП Республики Казахстан, 2000 г., № 32-33, ст. 399)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оружия и патронов к нему в Республике Казахстан, утвержденные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"2-1. Порядок приобретения гражданского и служебного оружия и патронов к нему юридическими лицами"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Оружие и патроны к нему, предназначенные для использования организациями при осуществлении возложенных на них законодательством и предусмотренных их уставами (положениями) задач по защите жизни и здоровья граждан, собственности, по охране объектов окружающей среды и природных ресурсов, ценных и опасных грузов, специальной корреспонденции, могут быть приобретены у юридических лиц-поставщиков после получения разрешения на его приобретение в органах внутренних дел.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Для оформления разрешения юридическому лицу на приобретение оружия и патронов к нему необходимо наличие: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юридического лица для получения разрешения на приобретение с указанием: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лицах, имеющих доступ к оружию, с приложением полных анкетных данных, кадастрового номера специально оборудованных помещений для хранения и (или) реализации оружия и патронов к нему, отвечающих требованиям по технической укрепленности и оборудованных средствами пожарно-охранной сигнализации в соответствии с требованиями, изложенными в пунктах 7-9 настоящих Правил;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договора аренды специально оборудованных помещений для хранения и (или) реализации оружия и патронов к нему, отвечающих требованиям по технической укрепленности и оборудованных средствами пожарно-охранной сигнализации в соответствии с требованиями, изложенными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медицинского заключения об отсутствии противопоказаний к владению оружием на лиц, имеющих доступ к оружию;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проверке знания правил безопасного обращения с оружием на лиц, имеющих доступ к оружию;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приказа о назначении лица, ответственного за приобретение и сохранность оружия и патронов к нему;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договора (контракта) на поставку или приобретение оружия и (или) патронов к нему с указанием конкретных видов и моделей поставляемого оружия и боеприпасов и их количества (для юридических лиц, осуществляющих ввоз оружия), либо договора (контракта) купли-продажи оружия и патронов к нему (для юридических лиц, осуществляющих торговлю оружием на территории Республики Казахстан);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заключения уполномоченного органа в области здравоохранения о соответствии оружия с патронами травматического действия и электрического оружия установленным нормам допустимого воздействия на человека поражающих факторов указанного оружия (при намерении его приобретения организацией, осуществляющей торговлю оружием);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согласованных с территориальными департаментами внутренних дел (для гладкоствольного оружия) и (или) Министерством внутренних дел (для нарезного оружия) бланков сведений об имеющемся и потребном количестве оружия и патронов к нему согласно приложению 17 к настоящим Правилам (для юридических лиц с особыми уставными задачами).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полиции осуществляет сверку представленных в заявлении сведений с государственными информационными системами об отсутствии судимости у лиц, имеющих доступ к оружию и патронам к нему, наличии помещений для хранения и (или) реализации оружия и патронов к нему и права на приобретение оружия и патронов к нему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декабря 1998 года "О государственном контроле за оборотом отдельных видов оружия".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перечисленных в настоящем пункте документов и соответствии, представленных в заявлении сведений информации из государственных информационных систем, юридическому лицу выдается разрешение на приобретение гражданского и служебного оружия.";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Юридические лица, указанные в подпунктах 2) - 8), 11)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декабря 1998 года "О государственном контроле за оборотом отдельных видов оружия", при реорганизации или ликвидации могут передавать гражданское и служебное оружие и патроны к нему субъектам, имеющим разрешение на их приобретение.";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Служебное оружие, предназначенное для использования в целях обеспечения личной безопасности должностных лиц государственных органов, должности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отнесены к политическим, депутатами Парламента Республики Казахстан, приобретается по разрешениям, выдаваемым Министерством внутренних дел Республики Казахстан, в следующем порядке:";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Приобретение спортивного огнестрельного оружия (кроме пневматического с дульной энергией от 3 Дж до 7,5 Дж и калибром не более 4,5 мм) и патронов к нему осуществляются спортивными организациями по разрешениям, выдаваемым органами внутренних дел в соответствии с видами, типами, моделями и количеством оружия,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Метательное оружие (луки и арбалеты силой натяжения тетивы свыше 14 кг) приобретается спортивными организациями по разрешениям, выдаваемым органами внутренних дел.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Приобретение, хранение и перевозка спортивного огнестрельного и метательного оружия осуществляются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разделами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"59-1. Юридические лица, имеющие лицензию на торговлю гражданским и служебным оружием, приобретают гражданское и служебное оружие и патроны к нему по разрешениям на их приобретение.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Приобретенное гражданское и служебное оружие в семидневный срок со дня приобретения регистрируется в территориальном органе внутренних дел путем представления оригинала дубликата разрешения или приложения к дубликату разрешения.";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61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оружие, требующее разрешений на его приобретение, выставляемое в торговом зале для демонстрации, располагается на креплении, защищается от бесконтрольного овладения им посетителями торгового зала ("тросовое" или аналогичное крепление, либо установка на витринах защитных стекол, пленок);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1),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60 настоящих Правил. При несоответствии торгового зала указанным требованиям, оставление в нем оружия, приобретение которого осуществляется по разрешениям органов внутренних дел, а также патронов к оружию и пороха, после закрытия магазина (в нерабочее время) не допускается;";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"юридическим лицам – по предъявлении разрешения органа внутренних дел на приобретение и разрешения на хранение соответствующих видов оружия, доверенности и документа, удостоверяющего личность, лица ответственного за хранение оружия.";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63-1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"63-1. При продаже оружия, подлежащего регистрации в органах внутренних дел, продавцы магазинов производят сверку разрешения на приобретение оружия с оригиналом удостоверения личности или паспорта покупателя.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организациях, осуществляющих торговлю гражданским и служебным оружием и патронами к нему, учет поступившего и проданного оружия и патронов к нему ведется по книгам, которые пронумеровываются, прошнуровываются и скрепляются специальной печатью территориального органа внутренних дел с оттиском "Лицензионно-разрешительная система". Марка, калибр, номер проданного оружия вписываются в дубликат разрешения на приобретение огнестрельного и газового оружия и книгу учета, номер проданного охотничьего ножа – в удостоверение охотника покупателя. Указанные записи в дубликате разрешения и удостоверении охотника заверяются подписью продавца и штампом магазина с указанием даты продажи этих предметов.";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Не допускаются торговля оружием юридическим и физическим лицам, не представившим разрешение на приобретение данного вида оружия, а также продажа оружия без номера и клейма либо патронов без знака соответствия требованиям технических регламентов в сфере оборота гражданского и служебного оружия и патронов к нему.";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Порядок ввоза на территорию Республики Казахстан, вывоза с территории Республики Казахстан и транзита по территории Республики Казахстан гражданского и служебного оружия и патронов к нему.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Требования настоящей главы не применяются: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ввозе и (или) вывозе оружия, его основных (составных) частей и патронов к нему для нужд Вооруженных Сил, других войск и воинских формирований, специальных государственных и правоохранительных органов;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вывозе огнестрельного, метательного и пневматического оружия, изготовленного до конца 1899 года (за исключением огнестрельного оружия для стрельбы унитарными патронами центрального боя) и холодного оружия, изготовленного до конца 1945 года.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Ввоз, вывоз и транзит гражданского и служебного оружия, его основных (составных) частей и патронов к нему (далее – оружие) осуществляются при наличии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(разрешительного документа), составленного по форме, утвержденной Решением Коллегии Евразийской экономической комиссии от 16 мая 2012 года № 45 (далее – заключение).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 временный ввоз (временный вывоз) оружия также является разрешительным документом на обратный вывоз (ввоз).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Заключения на ввоз или вывоз оружия юридическим лицам выдаются на срок, определенный в договоре (контракте) на поставку оружия,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не более чем на один календарный год.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Общие требования при оформлении заключений на право ввоза, вывоза оружия: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руководителя организации (физического лица), где указываются количество оружия и патронов к нему, фамилия, инициалы, серия и номер паспорта или удостоверения личности лица, ответственного за ввоз (вывоз) (физического лица), государство, из которого ввозятся оружие и патроны к нему, таможенный пункт (пункт пограничного перехода), через который осуществляется ввоз;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заключения, оформленного в соответствии с методическими указаниями по заполнению единой формы заключения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утвержденными Решением Коллегии Евразийской экономической комиссии от 16 мая 2012 года № 45;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оплаты государственной пошлины за выдачу заключения на право ввоза или вывоза оружия.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дополнительно необходимо наличие: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сертификата соответствия или договора на проведение сертификации оружия после его ввоза на территорию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государственной перерегистрации юридического лица.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дополнительно необходимо наличие документов, удостоверяющих личность, или сведений из документов, удостоверяющих личность (серия, номер, когда и кем выдан, индивидуальный идентификационный номер, адрес места жительства).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113-1. При оформлении заключения на ввоз оружия юридическим лицам для его реализации дополнительно необходимо наличие: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гарантийного письма импортера товара о том, что гражданское и служебное оружие, его основные (составные) части и патроны к нему будут реализованы пользователям,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декабря 1998 года "О государственном контроле за оборотом отдельных видов оружия".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при импорте оружия и патронов к нему конечными потребителями являются Вооруженные Силы, другие войска и воинские формирования, специальные и правоохранительные органы, оформление лицензии на импорт осуществляется с учетом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"Товары и технологии военного применения (назначения)", утвержденного постановлением Правительства Республики Казахстан от 5 февраля 2008 года № 104 "Об утверждении номенклатуры (списка) продукции, подлежащей экспортному контролю", как продукция военного назначения.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лицензии на торговлю гражданским и служебным оружием и патронами к нему, выданной уполномоченным органом внутренних дел;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договора (контракта) на поставку оружия с приложением спецификации, где указываются конкретные их виды, типы, модели, количество;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разрешения на право приобретения оружия;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информации о наименовании и обозначении модели оружия, основных технических показателях, наименовании страны и фирмы-изготовителя, его цветной фотографии;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заключения о допустимости воздействия на организм человека поражающих факторов огнестрельного бесствольного, газового оружия с возможностью стрельбы патронами травматического действия, электрического оружия, а также патронов травматического действия, выданного уполномоченным органом в области здравоохранения, либо гарантийного письма о проведении медико-биологических испытаний на соответствие нормам допустимого воздействия на организм человека после ввоза оружия.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113-2. При оформлении заключения на вывоз оружия юридическим лицам для его реализации дополнительно необходимо наличие: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лицензии на торговлю гражданским и служебным оружием и патронами к нему, выданной уполномоченным органом внутренних дел;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(контракта) на поставку оружия с приложением спецификации, где указываются конкретные их виды, типы, модели, количество;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информации о наименовании и обозначении модели оружия, основных технических показателях, наименовании страны и фирмы-изготовителя, его цветной фотографии;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разрешительного документа на ввоз оружия, выданного компетентным органом государства, в которое предполагается его ввоз;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письменного гарантийного обязательства уполномоченного государственного органа иностранного государства о том, что данное оружие будет использоваться только в мирных целях и не будет экспортироваться в другие страны.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113-3. При оформлении заключения на ввоз (вывоз) юридическим лицам, имеющим лицензии на торговлю оружием для проведения испытаний в целях подтверждения соответствия, проведения медико-биологических исследований, ремонта, замены, возврата, а также при временном ввозе (вывозе) для участия в выставках дополнительно необходимо наличие: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лицензии на торговлю гражданским и служебным оружием и патронами к нему, выданной уполномоченным органом внутренних дел;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(контракта) на поставку оружия с приложением спецификации, где указываются конкретные их виды, типы, модели, количество;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разрешения на право приобретения оружия;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информации о наименовании и обозначении модели оружия, основных технических показателях, наименовании страны и фирмы-изготовителя, его цветной фотографии;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разрешительного документа на ввоз оружия, выданного компетентным органом государства, в которое предполагается его ввоз.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113-4. При оформлении заключения физическим лицам на ввоз оружия для проведения испытаний в целях подтверждения соответствия, проведения медико-биологических исследований, приобретения для личного пользования, ремонта, замены, возврата дополнительно необходимо наличие: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разрешения на право приобретения оружия;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сертификата соответствия или договора на проведение сертификации оружия после его ввоза на территорию Республики Казахстан (только при приобретении для личного пользования);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о допустимости воздействия на организм человека поражающих факторов огнестрельного бесствольного, газового оружия с возможностью стрельбы патронами травматического действия, электрического оружия, а также патронов травматического действия, выданного уполномоченным органом в области здравоохранения, либо гарантийного письма о проведении медико-биологических испытаний на соответствие нормам допустимого воздействия на организм человека после ввоза оружия (только при приобретении для личного пользования);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 (договор, письмо) подтверждающего ввоз оружия для ремонта, замены, возврата (только для ремонта, замены, возврата).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113-5. При оформлении заключения физическим лицам на вывоз оружия для ремонта, замены, возврата дополнительно необходимо наличие: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разрешительного документа на ввоз оружия, выданного компетентным органом государства, в которое предполагается его ввоз;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разрешения на право хранения или хранения и ношения оружия, которое предполагается вывезти;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 (договор, письмо), подтверждающего вывоз оружия для ремонта, замены, возврата.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113-6. При оформлении заключения иностранным юридическим лицам или иностранцам (спортивным организациям или спортсменам) на временный ввоз оружия для участия в спортивных мероприятиях дополнительно необходимо наличие: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приглашения для участия в международных спортивных соревнованиях или учебно-тренировочных сборах;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информации (список) о закреплении за спортсменом конкретного вида оружия и патронов к нему;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документации, подтверждающей наличие условий для хранения ввозимого оружия (договор аренды помещения, разрешение на хранение оружия).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113-7. При оформлении заключения юридическим или физическим лицам (спортивным организациям или спортсменам) на временный вывоз оружия для участия в спортивных мероприятиях дополнительно необходимо наличие: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приглашения для участия в международных спортивных соревнованиях или учебно-тренировочных сборах;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разрешительного документа на ввоз оружия, выданного компетентным органом государства, в которое предполагается его ввоз;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приказа руководителя спортивной организации о закреплении за спортсменом конкретного вида оружия;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разрешения на право хранения спортивного оружия, которое предполагается вывезти;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соответствующего приказа руководителя спортивной организации о командировании спортсмена(ов).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113-8. При оформлении заключения иностранцам на временный ввоз единичных экземпляров (не более двух единиц) огнестрельного охотничьего оружия, патронов к нему и охотничьих ножей для участия в охоте дополнительно необходимо наличие: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договора охотохозяйственной организации с иностранным охотником на производство охоты;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областного исполнительного органа о закреплении охотничьих угодий, согласованного с уполномоченным органом в области охраны, воспроизводства и использования животного мира;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доверенности на получение заключения на ввоз (вывоз) охотничьего огнестрельного и холодного оружия;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документов (паспорт), удостоверяющих личность иностранного охотника.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заявлением обращается заинтересованная охотохозяйственная организация, где указываются дополнительно количество ввозимых патронов, серия и номер паспорта или удостоверения личности иностранца.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согласовывается с областным территориальным органом уполномоченного органа лесного и охотничьего хозяйства.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113-9. При оформлении заключения физическим лицам на временный вывоз единичных экземпляров (не более двух единиц) огнестрельного охотничьего оружия, патронов к нему и охотничьих ножей для участия в охоте дополнительно необходимо наличие: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подтверждающего участие в охоте (договор об оказании услуг или приглашение и т.п.), предусмотренного законодательством государства, где будет осуществляться охота;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разрешительного документа на ввоз оружия, выданного компетентным органом государства, в которое предполагается его ввоз;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разрешения на право хранения охотничьего оружия, которое предполагается вывезти.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выезде физического лица для участия в охоте в государства – члены Евразийского экономического союза заключение на временный вывоз охотничьего оружия и патронов к нему не оформляется.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физическое лицо (охотник) не менее чем за 10 дней до вывоза оружия представляет в территориальный орган внутренних дел, где зарегистрировано оружие, документ, подтверждающий участие в охоте (договор об оказании услуг или приглашение), предусмотренный законодательством государства-члена Евразийского экономического союза.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оружие, вывезенное физическим лицом для использования при участии в охоте, должно быть ввезено в государство-член, в котором указанное гражданское оружие зарегистрировано, до истечения срока действия разрешительного документа на ввоз.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компетентными органами разрешительных документов на ввоз гражданского оружия для использования при участии в охоте не должен превышать 15 календарных дней.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113-10. При оформлении заключения на вывоз гражданского оружия, патронов к нему физическим лицам, выезжающим на постоянное место жительства в другое государство дополнительно необходимо наличие: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подтверждающего выезд на постоянное место жительства, предусмотренного законодательством государства, куда будет осуществляться вывоз оружия;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разрешительного документа на ввоз оружия, выданного компетентным органом государства, в которое предполагается его ввоз;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разрешения на право хранения охотничьего оружия, которое предполагается вывезти.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113-11. При оформлении заключения на ввоз гражданского оружия и патронов к нему физическим лицам, въезжающим на постоянное место жительства в Республику Казахстан, дополнительно необходимо наличие разрешительного документа на вывоз оружия.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ввоза оружие сдается на ответственное хранение в орган внутренних дел, а его регистрация производится на общих основаниях, предусмотренных настоящими Правилами.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113-12. При оформлении заключения на ввоз наградного оружия гражданином Республики Казахстан дополнительно необходимо наличие наградных документы глав третьих государств и глав правительств третьих государств. 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113-13. При оформлении заключения на вывоз наградного оружия иностранцам дополнительно необходимо наличие Указа Президента Республики Казахстан или постановления Правительства Республики Казахстан о награждении вывозимым оружием.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 оформлении заключения на транзит единичных экземпляров (не более двух единиц) гражданского оружия и патронов к нему по территории Республики Казахстан физическим лицам необходимо наличие: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о выдаче заключения на транзит по территории Республики Казахстан единичных экземпляров (не более двух единиц) гражданского оружия и патронов к нему;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разрешительных документов, выданных уполномоченными органами страны ввоза и страны вывоза оружия и патронов к нему, на имя заявителя, подтверждающих право на приобретение оружия и патронов к нему, заверенных печатью и подписью заявителя. В случае, если законодательство страны ввоза или страны вывоза не предусматривает выдачу разрешительных документов на приобретение оружия и патронов к нему, представляется копия документа, указывающего законность приобретения оружия и патронов к нему. В представленных копиях документов указываются тип, вид модели, калибр, серия и номер оружия;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экземпляра таможенной декларации с отметкой таможенного органа об установлении таможенного режима "транзит";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личность физического лица (заявителя);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документа, выданного уполномоченным органом страны вывоза, о наличии разрешения на вывоз оружия и патронов к нему;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документа, выданного уполномоченным органом страны ввоза, о наличии разрешения на ввоз оружия и патронов к нему;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договора страхования гражданско-правовой ответственности или страхового полиса в соответствии с законодательством Республики Казахстан.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2), 3), 5), 6), 7), представляются с официальным переводом на государственный язык Республики Казахстан или русский язык, а также в нотариально засвидетельствованных копиях, за исключением документов, указанных в подпункте 7).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 через территорию Республики Казахстан единичных экземпляров (не более двух единиц) гражданского оружия и патронов к нему третьими лицами осуществляется в соответствии с пунктом 115 настоящих Правил.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 оформлении заключения на транзит гражданского и служебного оружия и патронов по территории Республики Казахстан юридическим лицам необходимо наличие: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о выдаче заключения на транзит по территории Республики Казахстан гражданского и служебного оружия, его основных (составных) частей и патронов к нему;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 отчуждения между участниками внешнеторговой сделки, заверенного печатью и подписью заявителя;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договора между юридическим лицом, осуществляющим экспорт из страны – изготовителя оружия, и изготовителем оружия или юридическим лицом, осуществляющим импорт в страну - покупателя оружия и покупателем оружия, заверенного печатью и подписью заявителя;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экземпляра таможенной декларации с отметкой таможенного органа об установлении таможенного режима "транзит";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списка номерного учета перевозимого оружия с указанием видов, типов, моделей, калибров и номеров оружия, а также сведений о типах, калибрах, партиях изготовления и количестве патронов, заверенного таможенным органом;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документа, подтверждающего государственную регистрацию в качестве юридического лица;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документа, выданного уполномоченным органом страны - экспортера, о наличии разрешения на вывоз продукции;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документа, подтверждающего право на осуществление деятельности в соответствии с законодательством государства – заявителя, связанной с транзитом продукции;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договора страхования гражданско-правовой ответственности или страхового полиса в соответствии с законодательством Республики Казахстан;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документа, подтверждающего обеспечение заявителем осуществления физической защиты продукции, перемещаемой транзитом, и документа, подтверждающего право на осуществление охранной деятельности юридических или физических лиц, осуществляющих физическую защиту;</w:t>
      </w:r>
    </w:p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документа, подтверждающего согласие грузоотправителя продукции принять эти грузы обратно в случае, если передача груза грузополучателю окажется невозможной по не зависящим от него причинам.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2), 3), 4), 5), 6), 7), 8) и 9), представляются с официальным переводом на государственный язык Республики Казахстан или русский язык, а также в нотариально засвидетельствованных копиях, за исключением документов, указанных в подпунктах 7) и 9).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Документы, указанные в пункте 115 настоящих Правил, представляются с соблюдением требования о консульской легализации или проставлением апостиля в соответствии с законодательством Республики Казахстан и международными договорами, ратифицированными Республикой Казахстан.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Ввозимое (вывозимое) оружие проверяется на таможенном пункте поштучно. Данные о нем вносятся в журнал учета ввозимого (вывозимого) оружия и патронов, и обобщенные сведения ежемесячно представляются в Министерство внутренних дел Республики Казахстан.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о ввозимых (вывозимых) патронах заносятся в журнал: снаряженные патроны по количеству, а порох по весу.";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17 к указанным Правилам согласно приложению к настоящему постановлению.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137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декабря 2016 года № 909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Правилам оборота оружия 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патронов к нему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Республике Казахстан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4"/>
        <w:gridCol w:w="110"/>
        <w:gridCol w:w="6096"/>
      </w:tblGrid>
      <w:tr>
        <w:trPr>
          <w:trHeight w:val="30" w:hRule="atLeast"/>
        </w:trPr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(ДВД (Т)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об имеющемся и потребном количестве оружия и патронов к нему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1.___________________________________________________________________ 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лица, почтовый индекс, полный адрес)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деятельности__________________________________________________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Количество внутренних, наружных постов и мобильных групп (раздельно)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Количество личного состава на внутренних, наружных постах и мобильных группах (раздельно) _____________________________________________________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имеющегося оружия и патронов: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автоматов, переделанных под одиночное ведение огня____________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винтовок, карабинов_____________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пистолетов_____________ 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револьверов______________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электрического оружия _______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ружей ____________________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Патронов_________________________________________________________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(раздельно по каждому виду оружия)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Количество оружия и патронов к нему, предназначенных к сдаче как непригодное: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автоматов, переделанных под одиночное ведение огня________________ 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винтовок, карабинов___________ 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пистолетов___________________ 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револьверов___________________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электрического оружия _________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ружей ________________________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Патронов__________________________________________________ 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(раздельно по каждому виду оружия)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Потребное количество: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Огнестрельного оружия: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автоматов, переделанных под одиночное ведение огня________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винтовок, карабинов__________ 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пистолетов__________________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револьверов_________________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электрического оружия _______ 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ружей _______________________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Патронов: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неснижаемый запас______________________________________________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(раздельно по каждому виду оружия)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учебные стрельбы_____________________________________________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(раздельно по каждому виду оружия)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пристрелку оружия____________________________________________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(раздельно по каждому виду оружия)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Количество патронов, приобретаемых для выхода на смену (караул):________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Сведения на потребное количество оружия и патронов составлены на основании_______________________________________________________________________________________________________________________________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норм положенности, когда и кем установленных)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юридического лиц___________________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