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d02" w14:textId="871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«Количество заместителей акима области, городов Астаны, Алматы (ед.)»: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«Акмолинская» цифру «4» заменить цифрой «5»;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«75» заменить цифрами «77».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