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4c0a" w14:textId="05d4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13 января 2009 года № 724 "Об учреждении образовательного гранта Первого Президента Республики Казахстан "Өркен"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2016 года № 527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13 января 2009 года № 724 "Об учреждении образовательного гранта Первого Президента Республики Казахстан "Өркен".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13 января 2009 года № 724 "Об учреждении образовательного гранта Первого Президента Республики Казахстан "Өркен"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 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января2009 года № 724 "Об учреждении образовательного гранта Первого Президента Республики Казахстан "Өркен"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учреждении образовательного гранта Первого Президента Республики Казахстан – Лидера Нации "Өркен";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Учредить образовательный грант Первого Президента Республики Казахстан – Лидера Нации "Өркен" для оплаты обучения одаренных детей в автономной организации образования "Назарбаев Интеллектуальные школы".";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утвердить Правила присуждения и размеры образовательного гранта Первого Президента Республики Казахстан – Лидера Нации "Өркен" для оплаты обучения одаренных детей в автономной организации образования "Назарбаев Интеллектуальные школы";".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