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02d0" w14:textId="4650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2016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46"/>
        <w:gridCol w:w="2475"/>
        <w:gridCol w:w="2542"/>
        <w:gridCol w:w="2054"/>
        <w:gridCol w:w="1567"/>
        <w:gridCol w:w="2387"/>
        <w:gridCol w:w="1568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проектов коммерциализации результатов научной (или) и научно-технической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грантов на коммерциализацию результатов научной и (или) научно-технической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науки»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«Развитие науки»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«Грантовое финансирование научных исследований»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181 428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