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d3c9" w14:textId="ae7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выдачу и (или) продление разрешения на привлечение иностранной рабочей силы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459. Утратило силу постановлением Правительства Республики Казахстан от 3 апреля 2018 года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03.04.2018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476-7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сбора за выдачу и (или) продление разрешения на привлечение иностранной рабочей силы в Республику Казахстан исходя из размера месячного расчетного показателя, установленного законом о республиканском бюджете на дату уплаты сборов,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сезонных иностранных работников, для которых ставки сбора за выдачу и (или) продление разрешения на привлечение иностранной рабочей силы в Республику Казахстан устанавливаются в размере 24-кратного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но не ранее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2016 года № 459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сбора за выдачу и (или) продление разрешения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иностранной рабочей силы в Республику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724"/>
        <w:gridCol w:w="1810"/>
        <w:gridCol w:w="1811"/>
        <w:gridCol w:w="1811"/>
        <w:gridCol w:w="1811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 иностранных работников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 иностранных работников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категория иностранных работников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категория иностранных работников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контроль над сбором и распределением отходов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социальное обеспечение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