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55c4" w14:textId="d035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"Атырауский университет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2016 года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"Атырауский университет нефти и газа" (далее – НАО "АУНГ") со стопроцентным участием государства в уставном капитале.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НАО "АУНГ" оказание образовательных услуг в сфере высшего, послевузовского и дополнительного образования, проведение фундаментальных и прикладных исследований для генерации и трансферта новых знаний, создание современной научной инфраструктуры и внедрение научных разработок.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уставного капитала НАО "АУНГ" осуществить за счет республиканского имущества, находящегося на балансе республиканского государственного предприятия на праве хозяйственного ведения "Атырауский институт нефти и газа" Министерства образования и науки Республики Казахстан (далее – РГП на ПХВ "АИНГ"),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(далее – Комитет) совместно с Министерством образования и науки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"АУНГ" и его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"АУНГ"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НАО "АУНГ";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образования и науки Республики Казахстан прав владения и пользования государственным пакетом акций НАО "АУНГ";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Реорганизовать РГП на ПХВ "АИНГ" путем преобразования в установленном законодательством порядке в акционерное общество "Атырауский институт нефти и газа" (далее – АО "АИНГ") со стопроцентным участием государства.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Определить основными предметами деятельности АО "АИНГ" оказание образовательных услуг в сфере высшего дополнительного образования, проведение фундаментальных и прикладных исследований для генерации и трансферта новых знаний, создание современной научной инфраструктуры и внедрение научных разработок.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Комитету совместно с Министерством образования и науки Республики Казахстан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АО "АИНГ" и его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АО "АИНГ"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АО "АИНГ";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Министерству образования и науки Республики Казахстан прав владения и пользования государственным пакетом акций АО "АИНГ".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исполнения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установленном законодательством порядке реорганизовать НАО "АУНГ" путем присоединения к нему АО "АИНГ".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433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имущества, передаваемого для формирования некоммерческого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"Атырауский университет нефти и газа"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недвижимости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недвижимости,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корпус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04:066:017:405:7/3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 Атырау, ул. М. Баймуханова, 45а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04:066:017:405:9/К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корпус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04:066:017:405:2/Б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04:066:017:405:5/Е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корпус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04:066:017:405:1/А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04:066:017:405:3/В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Дворец студентов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04:066:017:405:8/И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04:066:017:405:16/С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Учебный корпус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04:066:025:247:1/А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04:066:025:247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г. Атырау, пр. Азаттык,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04:066:025:247:1/А2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04:066:025:408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433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"Атырауская область" дополнить строкой, порядковый номер 145-5,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"145-5. Некоммерческое акционерное общество "Атырауский университет нефти и газа".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образования и науки Республики Казахстан":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222-33-15,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"222-33-15. Некоммерческое акционерное общество "Атырауский университет нефти и газа".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