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fbe6" w14:textId="286fb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ввоза на территорию Республики Казахстан из стран, не входящих в Евразийский экономический союз, и вывоза с территории Республики Казахстан в эти страны драгоценных металлов и сырьевых товаров, содержащих драгоценные металлы,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июля 2016 года № 422. Утратило силу постановлением Правительства Республики Казахстан от 18 декабря 2024 года № 1068.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18.12.2024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3</w:t>
      </w:r>
      <w:r>
        <w:rPr>
          <w:rFonts w:ascii="Times New Roman"/>
          <w:b w:val="false"/>
          <w:i w:val="false"/>
          <w:color w:val="000000"/>
          <w:sz w:val="28"/>
        </w:rPr>
        <w:t xml:space="preserve"> Закона Республики Казахстан от 14 января 2016 года "О драгоценных металлах и драгоценных камнях"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ввоза на территорию Республики Казахстан из стран, не входящих в Евразийский экономический союз, и вывоза с территории Республики Казахстан в эти страны драгоценных металлов и сырьевых товаров, содержащих драгоценные металлы.</w:t>
      </w:r>
    </w:p>
    <w:bookmarkEnd w:id="1"/>
    <w:bookmarkStart w:name="z3" w:id="2"/>
    <w:p>
      <w:pPr>
        <w:spacing w:after="0"/>
        <w:ind w:left="0"/>
        <w:jc w:val="both"/>
      </w:pPr>
      <w:r>
        <w:rPr>
          <w:rFonts w:ascii="Times New Roman"/>
          <w:b w:val="false"/>
          <w:i w:val="false"/>
          <w:color w:val="000000"/>
          <w:sz w:val="28"/>
        </w:rPr>
        <w:t xml:space="preserve">
      2. Признать утратившими силу: </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августа 2011 года № 924 "Об утверждении Правил ввоза на территорию Республики Казахстан из стран, не входящих в Таможенный союз, и вывоза с территории Республики Казахстан в эти страны драгоценных металлов и сырьевых товаров, содержащих драгоценные металлы и о внесении дополнений в постановление Правительства Республики Казахстан от 26 ноября 2004 года № 1237 "Некоторые вопросы Министерства индустрии и новых технологий Республики Казахстан" (САПП Республики Казахстан, 2011 г., № 51, ст. 709);</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мая 2012 года № 628 "О внесении изменений в постановление Правительства Республики Казахстан от 16 августа 2011 года № 924 "Об утверждении Правил ввоза на территорию Республики Казахстан из стран, не входящих в Таможенный союз, и вывоза с территории Республики Казахстан в эти страны драгоценных металлов и сырьевых товаров, содержащих драгоценные металлы, и о внесении дополнений в постановление Правительства Республики Казахстан от 26 ноября 2004 года № 1237 "Некоторые вопросы Министерства индустрии и новых технологий Республики Казахстан" (САПП Республики Казахстан, 2012 г., № 50, ст. 681).</w:t>
      </w:r>
    </w:p>
    <w:bookmarkEnd w:id="4"/>
    <w:bookmarkStart w:name="z6"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2016 года № 422</w:t>
            </w:r>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ввоза на территорию Республики Казахстан из стран, не входящих</w:t>
      </w:r>
      <w:r>
        <w:br/>
      </w:r>
      <w:r>
        <w:rPr>
          <w:rFonts w:ascii="Times New Roman"/>
          <w:b/>
          <w:i w:val="false"/>
          <w:color w:val="000000"/>
        </w:rPr>
        <w:t>в Евразийский экономический союз, и вывоза с территории</w:t>
      </w:r>
      <w:r>
        <w:br/>
      </w:r>
      <w:r>
        <w:rPr>
          <w:rFonts w:ascii="Times New Roman"/>
          <w:b/>
          <w:i w:val="false"/>
          <w:color w:val="000000"/>
        </w:rPr>
        <w:t>Республики Казахстан в эти страны драгоценных металлов и</w:t>
      </w:r>
      <w:r>
        <w:br/>
      </w:r>
      <w:r>
        <w:rPr>
          <w:rFonts w:ascii="Times New Roman"/>
          <w:b/>
          <w:i w:val="false"/>
          <w:color w:val="000000"/>
        </w:rPr>
        <w:t>сырьевых товаров, содержащих драгоценные металлы</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1. Настоящие Правила ввоза на территорию Республики Казахстан из стран, не входящих в Евразийский экономический союз, и вывоза с территории Республики Казахстан в эти страны драгоценных металлов и сырьевых товаров, содержащих драгоценные металлы, (далее – Правила) разработаны в соответствии с Законом Республики Казахстан от 14 января 2016 года "О драгоценных металлах и драгоценных камнях" (далее – Закон).</w:t>
      </w:r>
    </w:p>
    <w:bookmarkEnd w:id="7"/>
    <w:p>
      <w:pPr>
        <w:spacing w:after="0"/>
        <w:ind w:left="0"/>
        <w:jc w:val="both"/>
      </w:pPr>
      <w:r>
        <w:rPr>
          <w:rFonts w:ascii="Times New Roman"/>
          <w:b w:val="false"/>
          <w:i w:val="false"/>
          <w:color w:val="000000"/>
          <w:sz w:val="28"/>
        </w:rPr>
        <w:t>
      Правила определяют порядок ввоза на территорию Республики Казахстан из стран, не входящих в Евразийский экономический союз, и вывоза с территории Республики Казахстан в эти страны драгоценных металлов и сырьевых товаров, содержащих драгоценные металлы.</w:t>
      </w:r>
    </w:p>
    <w:bookmarkStart w:name="z11" w:id="8"/>
    <w:p>
      <w:pPr>
        <w:spacing w:after="0"/>
        <w:ind w:left="0"/>
        <w:jc w:val="both"/>
      </w:pPr>
      <w:r>
        <w:rPr>
          <w:rFonts w:ascii="Times New Roman"/>
          <w:b w:val="false"/>
          <w:i w:val="false"/>
          <w:color w:val="000000"/>
          <w:sz w:val="28"/>
        </w:rPr>
        <w:t>
      2. Основные понятия, используемые в настоящих Правилах:</w:t>
      </w:r>
    </w:p>
    <w:bookmarkEnd w:id="8"/>
    <w:bookmarkStart w:name="z33" w:id="9"/>
    <w:p>
      <w:pPr>
        <w:spacing w:after="0"/>
        <w:ind w:left="0"/>
        <w:jc w:val="both"/>
      </w:pPr>
      <w:r>
        <w:rPr>
          <w:rFonts w:ascii="Times New Roman"/>
          <w:b w:val="false"/>
          <w:i w:val="false"/>
          <w:color w:val="000000"/>
          <w:sz w:val="28"/>
        </w:rPr>
        <w:t>
      драгоценные металлы – золото, серебро, платина и металлы платиновой группы (палладий, иридий, родий, рутений и осмий) в любом состоянии и виде;</w:t>
      </w:r>
    </w:p>
    <w:bookmarkEnd w:id="9"/>
    <w:bookmarkStart w:name="z34" w:id="10"/>
    <w:p>
      <w:pPr>
        <w:spacing w:after="0"/>
        <w:ind w:left="0"/>
        <w:jc w:val="both"/>
      </w:pPr>
      <w:r>
        <w:rPr>
          <w:rFonts w:ascii="Times New Roman"/>
          <w:b w:val="false"/>
          <w:i w:val="false"/>
          <w:color w:val="000000"/>
          <w:sz w:val="28"/>
        </w:rPr>
        <w:t>
      субъекты производства драгоценных металлов – юридические лица Республики Казахстан, осуществляющие производство драгоценных металлов на территории Республики Казахстан, состоящие в перечне, утверждаемом уполномоченным органом;</w:t>
      </w:r>
    </w:p>
    <w:bookmarkEnd w:id="10"/>
    <w:bookmarkStart w:name="z35" w:id="11"/>
    <w:p>
      <w:pPr>
        <w:spacing w:after="0"/>
        <w:ind w:left="0"/>
        <w:jc w:val="both"/>
      </w:pPr>
      <w:r>
        <w:rPr>
          <w:rFonts w:ascii="Times New Roman"/>
          <w:b w:val="false"/>
          <w:i w:val="false"/>
          <w:color w:val="000000"/>
          <w:sz w:val="28"/>
        </w:rPr>
        <w:t>
      сырьевые товары, содержащие драгоценные металлы, – необработанные драгоценные металлы (в том числе сплав Доре в виде слитка, катодные металлы), цинковые осадки, лом и отходы драгоценных металлов, руды и концентраты драгоценных металлов, руды, концентраты и зола цветных металлов, полупродукты производства цветных металлов, содержащие драгоценные металлы;</w:t>
      </w:r>
    </w:p>
    <w:bookmarkEnd w:id="11"/>
    <w:bookmarkStart w:name="z36" w:id="12"/>
    <w:p>
      <w:pPr>
        <w:spacing w:after="0"/>
        <w:ind w:left="0"/>
        <w:jc w:val="both"/>
      </w:pPr>
      <w:r>
        <w:rPr>
          <w:rFonts w:ascii="Times New Roman"/>
          <w:b w:val="false"/>
          <w:i w:val="false"/>
          <w:color w:val="000000"/>
          <w:sz w:val="28"/>
        </w:rPr>
        <w:t>
      заявитель – юридические лица и (или) индивидуальные предприниматели, имеющие право на осуществление операций с драгоценными металлами и сырьевыми товарами, содержащими драгоценные металлы, в соответствии с законодательством Республики Казахстан и состоящие на специальном учете;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уполномоченный орган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w:t>
      </w:r>
    </w:p>
    <w:bookmarkStart w:name="z12" w:id="13"/>
    <w:p>
      <w:pPr>
        <w:spacing w:after="0"/>
        <w:ind w:left="0"/>
        <w:jc w:val="both"/>
      </w:pPr>
      <w:r>
        <w:rPr>
          <w:rFonts w:ascii="Times New Roman"/>
          <w:b w:val="false"/>
          <w:i w:val="false"/>
          <w:color w:val="000000"/>
          <w:sz w:val="28"/>
        </w:rPr>
        <w:t>
      3. Требования настоящих Правил не распространяются на контроль при трансфертном ценообразовании, осуществляемый в соответствии с законодательством Республики Казахстан о трансфертном ценообразовании.</w:t>
      </w:r>
    </w:p>
    <w:bookmarkEnd w:id="13"/>
    <w:bookmarkStart w:name="z13" w:id="14"/>
    <w:p>
      <w:pPr>
        <w:spacing w:after="0"/>
        <w:ind w:left="0"/>
        <w:jc w:val="both"/>
      </w:pPr>
      <w:r>
        <w:rPr>
          <w:rFonts w:ascii="Times New Roman"/>
          <w:b w:val="false"/>
          <w:i w:val="false"/>
          <w:color w:val="000000"/>
          <w:sz w:val="28"/>
        </w:rPr>
        <w:t>
      4. Требования настоящих Правил не распространяются на операции Национального Банка Республики Казахстан.</w:t>
      </w:r>
    </w:p>
    <w:bookmarkEnd w:id="14"/>
    <w:bookmarkStart w:name="z14" w:id="15"/>
    <w:p>
      <w:pPr>
        <w:spacing w:after="0"/>
        <w:ind w:left="0"/>
        <w:jc w:val="left"/>
      </w:pPr>
      <w:r>
        <w:rPr>
          <w:rFonts w:ascii="Times New Roman"/>
          <w:b/>
          <w:i w:val="false"/>
          <w:color w:val="000000"/>
        </w:rPr>
        <w:t xml:space="preserve"> 2. Порядок ввоза на территорию Республики Казахстан из стран,</w:t>
      </w:r>
      <w:r>
        <w:br/>
      </w:r>
      <w:r>
        <w:rPr>
          <w:rFonts w:ascii="Times New Roman"/>
          <w:b/>
          <w:i w:val="false"/>
          <w:color w:val="000000"/>
        </w:rPr>
        <w:t>не входящих в Евразийский экономический союз, и вывоза с</w:t>
      </w:r>
      <w:r>
        <w:br/>
      </w:r>
      <w:r>
        <w:rPr>
          <w:rFonts w:ascii="Times New Roman"/>
          <w:b/>
          <w:i w:val="false"/>
          <w:color w:val="000000"/>
        </w:rPr>
        <w:t>территории Республики Казахстан в эти страны драгоценных</w:t>
      </w:r>
      <w:r>
        <w:br/>
      </w:r>
      <w:r>
        <w:rPr>
          <w:rFonts w:ascii="Times New Roman"/>
          <w:b/>
          <w:i w:val="false"/>
          <w:color w:val="000000"/>
        </w:rPr>
        <w:t>металлов и сырьевых товаров, содержащих драгоценные металлы</w:t>
      </w:r>
    </w:p>
    <w:bookmarkEnd w:id="15"/>
    <w:bookmarkStart w:name="z15" w:id="16"/>
    <w:p>
      <w:pPr>
        <w:spacing w:after="0"/>
        <w:ind w:left="0"/>
        <w:jc w:val="both"/>
      </w:pPr>
      <w:r>
        <w:rPr>
          <w:rFonts w:ascii="Times New Roman"/>
          <w:b w:val="false"/>
          <w:i w:val="false"/>
          <w:color w:val="000000"/>
          <w:sz w:val="28"/>
        </w:rPr>
        <w:t>
      5. При ввозе на территорию Республики Казахстан из стран, не входящих в Евразийский экономический союз, (далее – ввоз) и вывозе с территории Республики Казахстан в эти страны (далее – вывоз) драгоценных металлов и сырьевых товаров, содержащих драгоценные металлы, уполномоченным органом осуществляется процедура государственного контроля в соответствии с решениями Евразийской экономической комиссии и законодательством Республики Казахстан.</w:t>
      </w:r>
    </w:p>
    <w:bookmarkEnd w:id="16"/>
    <w:bookmarkStart w:name="z16" w:id="17"/>
    <w:p>
      <w:pPr>
        <w:spacing w:after="0"/>
        <w:ind w:left="0"/>
        <w:jc w:val="both"/>
      </w:pPr>
      <w:r>
        <w:rPr>
          <w:rFonts w:ascii="Times New Roman"/>
          <w:b w:val="false"/>
          <w:i w:val="false"/>
          <w:color w:val="000000"/>
          <w:sz w:val="28"/>
        </w:rPr>
        <w:t>
      6. При ввозе драгоценных металлов и сырьевых товаров, содержащих драгоценные металлы, за исключением руд, концентратов и золы цветных металлов, полупродуктов производства цветных металлов, содержащих драгоценные металлы, (далее – товары, содержащие драгоценные металлы) государственный контроль включает в себя:</w:t>
      </w:r>
    </w:p>
    <w:bookmarkEnd w:id="17"/>
    <w:p>
      <w:pPr>
        <w:spacing w:after="0"/>
        <w:ind w:left="0"/>
        <w:jc w:val="both"/>
      </w:pPr>
      <w:r>
        <w:rPr>
          <w:rFonts w:ascii="Times New Roman"/>
          <w:b w:val="false"/>
          <w:i w:val="false"/>
          <w:color w:val="000000"/>
          <w:sz w:val="28"/>
        </w:rPr>
        <w:t>
      1) проверку партии товаров, содержащих драгоценные металлы, на соответствие данным, указанным в сопроводительной документации, в том числе нормативно-технической и (или) технической документации;</w:t>
      </w:r>
    </w:p>
    <w:p>
      <w:pPr>
        <w:spacing w:after="0"/>
        <w:ind w:left="0"/>
        <w:jc w:val="both"/>
      </w:pPr>
      <w:r>
        <w:rPr>
          <w:rFonts w:ascii="Times New Roman"/>
          <w:b w:val="false"/>
          <w:i w:val="false"/>
          <w:color w:val="000000"/>
          <w:sz w:val="28"/>
        </w:rPr>
        <w:t>
      2) определение источника происхождения товаров, содержащих драгоценные металлы;</w:t>
      </w:r>
    </w:p>
    <w:p>
      <w:pPr>
        <w:spacing w:after="0"/>
        <w:ind w:left="0"/>
        <w:jc w:val="both"/>
      </w:pPr>
      <w:r>
        <w:rPr>
          <w:rFonts w:ascii="Times New Roman"/>
          <w:b w:val="false"/>
          <w:i w:val="false"/>
          <w:color w:val="000000"/>
          <w:sz w:val="28"/>
        </w:rPr>
        <w:t>
      3) оценку стоимости драгоценных металлов с учетом цен мирового рынка;</w:t>
      </w:r>
    </w:p>
    <w:p>
      <w:pPr>
        <w:spacing w:after="0"/>
        <w:ind w:left="0"/>
        <w:jc w:val="both"/>
      </w:pPr>
      <w:r>
        <w:rPr>
          <w:rFonts w:ascii="Times New Roman"/>
          <w:b w:val="false"/>
          <w:i w:val="false"/>
          <w:color w:val="000000"/>
          <w:sz w:val="28"/>
        </w:rPr>
        <w:t>
      4) контроль соблюдения требований законодательства Республики Казахстан при совершении сделок с товарами, содержащими драгоценные металлы;</w:t>
      </w:r>
    </w:p>
    <w:p>
      <w:pPr>
        <w:spacing w:after="0"/>
        <w:ind w:left="0"/>
        <w:jc w:val="both"/>
      </w:pPr>
      <w:r>
        <w:rPr>
          <w:rFonts w:ascii="Times New Roman"/>
          <w:b w:val="false"/>
          <w:i w:val="false"/>
          <w:color w:val="000000"/>
          <w:sz w:val="28"/>
        </w:rPr>
        <w:t xml:space="preserve">
      5) контроль содержания драгоценных металлов и сопутствующих извлекаемых металлов в сырьевых товарах, содержащих драгоценные металлы. </w:t>
      </w:r>
    </w:p>
    <w:bookmarkStart w:name="z17" w:id="18"/>
    <w:p>
      <w:pPr>
        <w:spacing w:after="0"/>
        <w:ind w:left="0"/>
        <w:jc w:val="both"/>
      </w:pPr>
      <w:r>
        <w:rPr>
          <w:rFonts w:ascii="Times New Roman"/>
          <w:b w:val="false"/>
          <w:i w:val="false"/>
          <w:color w:val="000000"/>
          <w:sz w:val="28"/>
        </w:rPr>
        <w:t>
      7. При ввозе на переработку руд, концентратов и золы цветных металлов, полупродуктов производства цветных металлов, содержащих драгоценные металлы, государственный контроль включает в себя:</w:t>
      </w:r>
    </w:p>
    <w:bookmarkEnd w:id="18"/>
    <w:p>
      <w:pPr>
        <w:spacing w:after="0"/>
        <w:ind w:left="0"/>
        <w:jc w:val="both"/>
      </w:pPr>
      <w:r>
        <w:rPr>
          <w:rFonts w:ascii="Times New Roman"/>
          <w:b w:val="false"/>
          <w:i w:val="false"/>
          <w:color w:val="000000"/>
          <w:sz w:val="28"/>
        </w:rPr>
        <w:t>
      1) определение источника происхождения драгоценных металлов и сырьевых товаров, содержащих драгоценные металлы;</w:t>
      </w:r>
    </w:p>
    <w:p>
      <w:pPr>
        <w:spacing w:after="0"/>
        <w:ind w:left="0"/>
        <w:jc w:val="both"/>
      </w:pPr>
      <w:r>
        <w:rPr>
          <w:rFonts w:ascii="Times New Roman"/>
          <w:b w:val="false"/>
          <w:i w:val="false"/>
          <w:color w:val="000000"/>
          <w:sz w:val="28"/>
        </w:rPr>
        <w:t>
      2) контроль соблюдения требований законодательства Республики Казахстан при совершении сделок с драгоценными металлами и сырьевыми товарами, содержащими драгоценные металлы;</w:t>
      </w:r>
    </w:p>
    <w:p>
      <w:pPr>
        <w:spacing w:after="0"/>
        <w:ind w:left="0"/>
        <w:jc w:val="both"/>
      </w:pPr>
      <w:r>
        <w:rPr>
          <w:rFonts w:ascii="Times New Roman"/>
          <w:b w:val="false"/>
          <w:i w:val="false"/>
          <w:color w:val="000000"/>
          <w:sz w:val="28"/>
        </w:rPr>
        <w:t>
      3) контроль содержания драгоценных металлов и сопутствующих извлекаемых металлов в сырьевых товарах, содержащих драгоценные металлы.</w:t>
      </w:r>
    </w:p>
    <w:bookmarkStart w:name="z18" w:id="19"/>
    <w:p>
      <w:pPr>
        <w:spacing w:after="0"/>
        <w:ind w:left="0"/>
        <w:jc w:val="both"/>
      </w:pPr>
      <w:r>
        <w:rPr>
          <w:rFonts w:ascii="Times New Roman"/>
          <w:b w:val="false"/>
          <w:i w:val="false"/>
          <w:color w:val="000000"/>
          <w:sz w:val="28"/>
        </w:rPr>
        <w:t>
      8. Результаты государственного контроля при ввозе оформляются уполномоченным органом:</w:t>
      </w:r>
    </w:p>
    <w:bookmarkEnd w:id="19"/>
    <w:p>
      <w:pPr>
        <w:spacing w:after="0"/>
        <w:ind w:left="0"/>
        <w:jc w:val="both"/>
      </w:pPr>
      <w:r>
        <w:rPr>
          <w:rFonts w:ascii="Times New Roman"/>
          <w:b w:val="false"/>
          <w:i w:val="false"/>
          <w:color w:val="000000"/>
          <w:sz w:val="28"/>
        </w:rPr>
        <w:t>
      1) для товаров, содержащих драгоценные металлы:</w:t>
      </w:r>
    </w:p>
    <w:p>
      <w:pPr>
        <w:spacing w:after="0"/>
        <w:ind w:left="0"/>
        <w:jc w:val="both"/>
      </w:pPr>
      <w:r>
        <w:rPr>
          <w:rFonts w:ascii="Times New Roman"/>
          <w:b w:val="false"/>
          <w:i w:val="false"/>
          <w:color w:val="000000"/>
          <w:sz w:val="28"/>
        </w:rPr>
        <w:t>
      при ввозе – в форме акта государственного контроля, выданного на каждую партию товара;</w:t>
      </w:r>
    </w:p>
    <w:p>
      <w:pPr>
        <w:spacing w:after="0"/>
        <w:ind w:left="0"/>
        <w:jc w:val="both"/>
      </w:pPr>
      <w:r>
        <w:rPr>
          <w:rFonts w:ascii="Times New Roman"/>
          <w:b w:val="false"/>
          <w:i w:val="false"/>
          <w:color w:val="000000"/>
          <w:sz w:val="28"/>
        </w:rPr>
        <w:t>
      при ввозе на переработку – в форме акта государственного контроля, выданного на каждую партию товара, а также документа об условиях переработки товаров;</w:t>
      </w:r>
    </w:p>
    <w:p>
      <w:pPr>
        <w:spacing w:after="0"/>
        <w:ind w:left="0"/>
        <w:jc w:val="both"/>
      </w:pPr>
      <w:r>
        <w:rPr>
          <w:rFonts w:ascii="Times New Roman"/>
          <w:b w:val="false"/>
          <w:i w:val="false"/>
          <w:color w:val="000000"/>
          <w:sz w:val="28"/>
        </w:rPr>
        <w:t>
      2) для руд, концентратов и золы цветных металлов, полупродуктов производства цветных металлов, содержащих драгоценные металлы:</w:t>
      </w:r>
    </w:p>
    <w:p>
      <w:pPr>
        <w:spacing w:after="0"/>
        <w:ind w:left="0"/>
        <w:jc w:val="both"/>
      </w:pPr>
      <w:r>
        <w:rPr>
          <w:rFonts w:ascii="Times New Roman"/>
          <w:b w:val="false"/>
          <w:i w:val="false"/>
          <w:color w:val="000000"/>
          <w:sz w:val="28"/>
        </w:rPr>
        <w:t>
      при ввозе на переработку – в форме документа об условиях переработки товаров.</w:t>
      </w:r>
    </w:p>
    <w:bookmarkStart w:name="z19" w:id="20"/>
    <w:p>
      <w:pPr>
        <w:spacing w:after="0"/>
        <w:ind w:left="0"/>
        <w:jc w:val="both"/>
      </w:pPr>
      <w:r>
        <w:rPr>
          <w:rFonts w:ascii="Times New Roman"/>
          <w:b w:val="false"/>
          <w:i w:val="false"/>
          <w:color w:val="000000"/>
          <w:sz w:val="28"/>
        </w:rPr>
        <w:t>
      9. Акт государственного контроля оформляется и выдается заявителю в сроки, не превышающие 3 рабочих дней с момента получения документов.</w:t>
      </w:r>
    </w:p>
    <w:bookmarkEnd w:id="20"/>
    <w:p>
      <w:pPr>
        <w:spacing w:after="0"/>
        <w:ind w:left="0"/>
        <w:jc w:val="both"/>
      </w:pPr>
      <w:r>
        <w:rPr>
          <w:rFonts w:ascii="Times New Roman"/>
          <w:b w:val="false"/>
          <w:i w:val="false"/>
          <w:color w:val="000000"/>
          <w:sz w:val="28"/>
        </w:rPr>
        <w:t>
      Документы представляются в электронной форме через портал "электронное правительство"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Указа Президента РК от 07.06.2019 </w:t>
      </w:r>
      <w:r>
        <w:rPr>
          <w:rFonts w:ascii="Times New Roman"/>
          <w:b w:val="false"/>
          <w:i w:val="false"/>
          <w:color w:val="000000"/>
          <w:sz w:val="28"/>
        </w:rPr>
        <w:t>№ 386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10. При обнаружении несоответствия документов о содержании драгоценных металлов предъявляемого ввозимого товара условиям контракта и нормативной технической документации по составу и содержанию драгоценных металлов уполномоченный орган направляет заявку в Центр кассовых операций и хранения ценностей (филиал) Национального Банка Республики Казахстан (далее – центр) для осуществления контрольных испытаний проб ввозимых товаров. Для этих целей заявитель при ввозе каждой партии ввозимого товара отбирает одну представительную пробу в порядке, установленном нормативной технической документацией Республики Казахстан, предназначенную для контрольных испытаний, с составлением акта об отборе проб в порядке и</w:t>
      </w:r>
      <w:r>
        <w:rPr>
          <w:rFonts w:ascii="Times New Roman"/>
          <w:b w:val="false"/>
          <w:i w:val="false"/>
          <w:color w:val="000000"/>
          <w:sz w:val="28"/>
        </w:rPr>
        <w:t xml:space="preserve"> по форме</w:t>
      </w:r>
      <w:r>
        <w:rPr>
          <w:rFonts w:ascii="Times New Roman"/>
          <w:b w:val="false"/>
          <w:i w:val="false"/>
          <w:color w:val="000000"/>
          <w:sz w:val="28"/>
        </w:rPr>
        <w:t xml:space="preserve">, которые определены уполномоченным органом. По письменному указанию уполномоченного органа заявитель доставляет пробу, отобранную для контрольных испытаний, и акт об отборе проб в центр в соответствии с заключенным с ним предварительно договором. Контрольные испытания по составу и содержанию драгоценных металлов проводятся в сроки, не превышающие 15 календарных дней с момента сдачи пробы в центр. Центр хранит вышеуказанную пробу до завершения сделки, но не более одного года со дня приема пробы. О завершении сделки уполномоченный орган в письменном виде уведомляет центр. </w:t>
      </w:r>
    </w:p>
    <w:bookmarkEnd w:id="21"/>
    <w:p>
      <w:pPr>
        <w:spacing w:after="0"/>
        <w:ind w:left="0"/>
        <w:jc w:val="both"/>
      </w:pPr>
      <w:r>
        <w:rPr>
          <w:rFonts w:ascii="Times New Roman"/>
          <w:b w:val="false"/>
          <w:i w:val="false"/>
          <w:color w:val="000000"/>
          <w:sz w:val="28"/>
        </w:rPr>
        <w:t xml:space="preserve">
      При отсутствии несоответствия уполномоченный орган в указанном разделе производит запись "Товар соответствует предъявленным требованиям" и заявитель производит таможенное декларирование. </w:t>
      </w:r>
    </w:p>
    <w:bookmarkStart w:name="z21" w:id="22"/>
    <w:p>
      <w:pPr>
        <w:spacing w:after="0"/>
        <w:ind w:left="0"/>
        <w:jc w:val="both"/>
      </w:pPr>
      <w:r>
        <w:rPr>
          <w:rFonts w:ascii="Times New Roman"/>
          <w:b w:val="false"/>
          <w:i w:val="false"/>
          <w:color w:val="000000"/>
          <w:sz w:val="28"/>
        </w:rPr>
        <w:t>
      11. При помещении товаров под таможенные процедуры переработки на таможенной территории и переработки для внутреннего потребления заявитель дополнительно к акту государственного контроля получает:</w:t>
      </w:r>
    </w:p>
    <w:bookmarkEnd w:id="22"/>
    <w:p>
      <w:pPr>
        <w:spacing w:after="0"/>
        <w:ind w:left="0"/>
        <w:jc w:val="both"/>
      </w:pPr>
      <w:r>
        <w:rPr>
          <w:rFonts w:ascii="Times New Roman"/>
          <w:b w:val="false"/>
          <w:i w:val="false"/>
          <w:color w:val="000000"/>
          <w:sz w:val="28"/>
        </w:rPr>
        <w:t>
      документ об условиях переработки товаров на таможенной территории (в случае помещения под таможенную процедуру переработки на таможенной территории);</w:t>
      </w:r>
    </w:p>
    <w:p>
      <w:pPr>
        <w:spacing w:after="0"/>
        <w:ind w:left="0"/>
        <w:jc w:val="both"/>
      </w:pPr>
      <w:r>
        <w:rPr>
          <w:rFonts w:ascii="Times New Roman"/>
          <w:b w:val="false"/>
          <w:i w:val="false"/>
          <w:color w:val="000000"/>
          <w:sz w:val="28"/>
        </w:rPr>
        <w:t>
      документ об условиях переработки товаров для внутреннего потребления (в случае помещения под таможенную процедуру переработки для внутреннего потребления).</w:t>
      </w:r>
    </w:p>
    <w:bookmarkStart w:name="z22" w:id="23"/>
    <w:p>
      <w:pPr>
        <w:spacing w:after="0"/>
        <w:ind w:left="0"/>
        <w:jc w:val="both"/>
      </w:pPr>
      <w:r>
        <w:rPr>
          <w:rFonts w:ascii="Times New Roman"/>
          <w:b w:val="false"/>
          <w:i w:val="false"/>
          <w:color w:val="000000"/>
          <w:sz w:val="28"/>
        </w:rPr>
        <w:t>
      12. При вывозе товаров, содержащих драгоценные металлы, уполномоченный орган в соответствии с решениями Евразийской экономической комиссии и законодательством Республики Казахстан осуществляет государственный контроль, включающий в себя:</w:t>
      </w:r>
    </w:p>
    <w:bookmarkEnd w:id="23"/>
    <w:p>
      <w:pPr>
        <w:spacing w:after="0"/>
        <w:ind w:left="0"/>
        <w:jc w:val="both"/>
      </w:pPr>
      <w:r>
        <w:rPr>
          <w:rFonts w:ascii="Times New Roman"/>
          <w:b w:val="false"/>
          <w:i w:val="false"/>
          <w:color w:val="000000"/>
          <w:sz w:val="28"/>
        </w:rPr>
        <w:t>
      1) проверку партии товаров на соответствие данным, указанным в сопроводительной документации, в том числе нормативно-технической и (или) технической документации;</w:t>
      </w:r>
    </w:p>
    <w:p>
      <w:pPr>
        <w:spacing w:after="0"/>
        <w:ind w:left="0"/>
        <w:jc w:val="both"/>
      </w:pPr>
      <w:r>
        <w:rPr>
          <w:rFonts w:ascii="Times New Roman"/>
          <w:b w:val="false"/>
          <w:i w:val="false"/>
          <w:color w:val="000000"/>
          <w:sz w:val="28"/>
        </w:rPr>
        <w:t>
      2) оценку стоимости драгоценных металлов с учетом цен мирового рынка;</w:t>
      </w:r>
    </w:p>
    <w:p>
      <w:pPr>
        <w:spacing w:after="0"/>
        <w:ind w:left="0"/>
        <w:jc w:val="both"/>
      </w:pPr>
      <w:r>
        <w:rPr>
          <w:rFonts w:ascii="Times New Roman"/>
          <w:b w:val="false"/>
          <w:i w:val="false"/>
          <w:color w:val="000000"/>
          <w:sz w:val="28"/>
        </w:rPr>
        <w:t>
      3) определение источника происхождения драгоценных металлов, сырьевых товаров, содержащих драгоценные металлы;</w:t>
      </w:r>
    </w:p>
    <w:p>
      <w:pPr>
        <w:spacing w:after="0"/>
        <w:ind w:left="0"/>
        <w:jc w:val="both"/>
      </w:pPr>
      <w:r>
        <w:rPr>
          <w:rFonts w:ascii="Times New Roman"/>
          <w:b w:val="false"/>
          <w:i w:val="false"/>
          <w:color w:val="000000"/>
          <w:sz w:val="28"/>
        </w:rPr>
        <w:t>
      4) контроль соблюдения требований законодательства Республики Казахстан при совершении сделок с товарами;</w:t>
      </w:r>
    </w:p>
    <w:p>
      <w:pPr>
        <w:spacing w:after="0"/>
        <w:ind w:left="0"/>
        <w:jc w:val="both"/>
      </w:pPr>
      <w:r>
        <w:rPr>
          <w:rFonts w:ascii="Times New Roman"/>
          <w:b w:val="false"/>
          <w:i w:val="false"/>
          <w:color w:val="000000"/>
          <w:sz w:val="28"/>
        </w:rPr>
        <w:t xml:space="preserve">
      5) контроль содержания драгоценных металлов и сопутствующих извлекаемых металлов в сырьевых товарах, содержащих драгоценные металлы; </w:t>
      </w:r>
    </w:p>
    <w:p>
      <w:pPr>
        <w:spacing w:after="0"/>
        <w:ind w:left="0"/>
        <w:jc w:val="both"/>
      </w:pPr>
      <w:r>
        <w:rPr>
          <w:rFonts w:ascii="Times New Roman"/>
          <w:b w:val="false"/>
          <w:i w:val="false"/>
          <w:color w:val="000000"/>
          <w:sz w:val="28"/>
        </w:rPr>
        <w:t>
      6) проверку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 на основании документов о содержании драгоценных металлов и сопутствующих извлекаемых металлов или проверку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p>
    <w:bookmarkStart w:name="z23" w:id="24"/>
    <w:p>
      <w:pPr>
        <w:spacing w:after="0"/>
        <w:ind w:left="0"/>
        <w:jc w:val="both"/>
      </w:pPr>
      <w:r>
        <w:rPr>
          <w:rFonts w:ascii="Times New Roman"/>
          <w:b w:val="false"/>
          <w:i w:val="false"/>
          <w:color w:val="000000"/>
          <w:sz w:val="28"/>
        </w:rPr>
        <w:t>
      13. При вывозе руд, концентратов и золы цветных металлов, полупродуктов производства цветных металлов, содержащих драгоценные металлы, уполномоченный орган в соответствии с решениями Евразийской экономической комиссии и законодательством Республики Казахстан осуществляет государственный контроль, включающий в себя:</w:t>
      </w:r>
    </w:p>
    <w:bookmarkEnd w:id="24"/>
    <w:p>
      <w:pPr>
        <w:spacing w:after="0"/>
        <w:ind w:left="0"/>
        <w:jc w:val="both"/>
      </w:pPr>
      <w:r>
        <w:rPr>
          <w:rFonts w:ascii="Times New Roman"/>
          <w:b w:val="false"/>
          <w:i w:val="false"/>
          <w:color w:val="000000"/>
          <w:sz w:val="28"/>
        </w:rPr>
        <w:t>
      1) определение источника происхождения драгоценных металлов, сырьевых товаров, содержащих драгоценные металлы;</w:t>
      </w:r>
    </w:p>
    <w:p>
      <w:pPr>
        <w:spacing w:after="0"/>
        <w:ind w:left="0"/>
        <w:jc w:val="both"/>
      </w:pPr>
      <w:r>
        <w:rPr>
          <w:rFonts w:ascii="Times New Roman"/>
          <w:b w:val="false"/>
          <w:i w:val="false"/>
          <w:color w:val="000000"/>
          <w:sz w:val="28"/>
        </w:rPr>
        <w:t>
      2) контроль соблюдения требований законодательства Республики Казахстан при совершении сделок с товарами;</w:t>
      </w:r>
    </w:p>
    <w:p>
      <w:pPr>
        <w:spacing w:after="0"/>
        <w:ind w:left="0"/>
        <w:jc w:val="both"/>
      </w:pPr>
      <w:r>
        <w:rPr>
          <w:rFonts w:ascii="Times New Roman"/>
          <w:b w:val="false"/>
          <w:i w:val="false"/>
          <w:color w:val="000000"/>
          <w:sz w:val="28"/>
        </w:rPr>
        <w:t>
      3) проверку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 на основании документов о содержании драгоценных металлов и сопутствующих извлекаемых металлов или проверку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p>
    <w:p>
      <w:pPr>
        <w:spacing w:after="0"/>
        <w:ind w:left="0"/>
        <w:jc w:val="both"/>
      </w:pPr>
      <w:r>
        <w:rPr>
          <w:rFonts w:ascii="Times New Roman"/>
          <w:b w:val="false"/>
          <w:i w:val="false"/>
          <w:color w:val="000000"/>
          <w:sz w:val="28"/>
        </w:rPr>
        <w:t>
      4) контроль содержания драгоценных металлов и сопутствующих извлекаемых металлов в сырьевых товарах, содержащих драгоценные металлы.</w:t>
      </w:r>
    </w:p>
    <w:bookmarkStart w:name="z24" w:id="25"/>
    <w:p>
      <w:pPr>
        <w:spacing w:after="0"/>
        <w:ind w:left="0"/>
        <w:jc w:val="both"/>
      </w:pPr>
      <w:r>
        <w:rPr>
          <w:rFonts w:ascii="Times New Roman"/>
          <w:b w:val="false"/>
          <w:i w:val="false"/>
          <w:color w:val="000000"/>
          <w:sz w:val="28"/>
        </w:rPr>
        <w:t>
      14. Результаты государственного контроля при вывозе оформляются уполномоченным органом:</w:t>
      </w:r>
    </w:p>
    <w:bookmarkEnd w:id="25"/>
    <w:p>
      <w:pPr>
        <w:spacing w:after="0"/>
        <w:ind w:left="0"/>
        <w:jc w:val="both"/>
      </w:pPr>
      <w:r>
        <w:rPr>
          <w:rFonts w:ascii="Times New Roman"/>
          <w:b w:val="false"/>
          <w:i w:val="false"/>
          <w:color w:val="000000"/>
          <w:sz w:val="28"/>
        </w:rPr>
        <w:t>
      1) для товаров, содержащих драгоценные металлы:</w:t>
      </w:r>
    </w:p>
    <w:p>
      <w:pPr>
        <w:spacing w:after="0"/>
        <w:ind w:left="0"/>
        <w:jc w:val="both"/>
      </w:pPr>
      <w:r>
        <w:rPr>
          <w:rFonts w:ascii="Times New Roman"/>
          <w:b w:val="false"/>
          <w:i w:val="false"/>
          <w:color w:val="000000"/>
          <w:sz w:val="28"/>
        </w:rPr>
        <w:t>
      при вывозе – в форме акта государственного контроля, выданного на каждую партию товара, лицензии на экспорт и заключения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 (далее – заключение на вывоз);</w:t>
      </w:r>
    </w:p>
    <w:p>
      <w:pPr>
        <w:spacing w:after="0"/>
        <w:ind w:left="0"/>
        <w:jc w:val="both"/>
      </w:pPr>
      <w:r>
        <w:rPr>
          <w:rFonts w:ascii="Times New Roman"/>
          <w:b w:val="false"/>
          <w:i w:val="false"/>
          <w:color w:val="000000"/>
          <w:sz w:val="28"/>
        </w:rPr>
        <w:t>
      при вывозе на переработку – в форме акта государственного контроля, выданного на каждую партию товара, документа об условиях переработки товаров, заключения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 (далее – заключение на переработку);</w:t>
      </w:r>
    </w:p>
    <w:p>
      <w:pPr>
        <w:spacing w:after="0"/>
        <w:ind w:left="0"/>
        <w:jc w:val="both"/>
      </w:pPr>
      <w:r>
        <w:rPr>
          <w:rFonts w:ascii="Times New Roman"/>
          <w:b w:val="false"/>
          <w:i w:val="false"/>
          <w:color w:val="000000"/>
          <w:sz w:val="28"/>
        </w:rPr>
        <w:t>
      2) для руд, концентратов и золы цветных металлов, полупродуктов производства цветных металлов, содержащих драгоценные металлы:</w:t>
      </w:r>
    </w:p>
    <w:p>
      <w:pPr>
        <w:spacing w:after="0"/>
        <w:ind w:left="0"/>
        <w:jc w:val="both"/>
      </w:pPr>
      <w:r>
        <w:rPr>
          <w:rFonts w:ascii="Times New Roman"/>
          <w:b w:val="false"/>
          <w:i w:val="false"/>
          <w:color w:val="000000"/>
          <w:sz w:val="28"/>
        </w:rPr>
        <w:t>
      при вывозе – в форме лицензии на экспорт, заключения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 (далее – заключение на вывоз);</w:t>
      </w:r>
    </w:p>
    <w:p>
      <w:pPr>
        <w:spacing w:after="0"/>
        <w:ind w:left="0"/>
        <w:jc w:val="both"/>
      </w:pPr>
      <w:r>
        <w:rPr>
          <w:rFonts w:ascii="Times New Roman"/>
          <w:b w:val="false"/>
          <w:i w:val="false"/>
          <w:color w:val="000000"/>
          <w:sz w:val="28"/>
        </w:rPr>
        <w:t>
      при вывозе на переработку – в форме документа об условиях переработки товаров, заключения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 (далее – заключение на переработку).</w:t>
      </w:r>
    </w:p>
    <w:bookmarkStart w:name="z25" w:id="26"/>
    <w:p>
      <w:pPr>
        <w:spacing w:after="0"/>
        <w:ind w:left="0"/>
        <w:jc w:val="both"/>
      </w:pPr>
      <w:r>
        <w:rPr>
          <w:rFonts w:ascii="Times New Roman"/>
          <w:b w:val="false"/>
          <w:i w:val="false"/>
          <w:color w:val="000000"/>
          <w:sz w:val="28"/>
        </w:rPr>
        <w:t>
      15. Для получения акта государственного контроля на каждую партию вывозимого товара заявитель представляет в уполномоченный орган следующие документы:</w:t>
      </w:r>
    </w:p>
    <w:bookmarkEnd w:id="26"/>
    <w:p>
      <w:pPr>
        <w:spacing w:after="0"/>
        <w:ind w:left="0"/>
        <w:jc w:val="both"/>
      </w:pPr>
      <w:r>
        <w:rPr>
          <w:rFonts w:ascii="Times New Roman"/>
          <w:b w:val="false"/>
          <w:i w:val="false"/>
          <w:color w:val="000000"/>
          <w:sz w:val="28"/>
        </w:rPr>
        <w:t>
      1) документы или их копии в соответствии с решением Евразийской экономической комиссии;</w:t>
      </w:r>
    </w:p>
    <w:p>
      <w:pPr>
        <w:spacing w:after="0"/>
        <w:ind w:left="0"/>
        <w:jc w:val="both"/>
      </w:pPr>
      <w:r>
        <w:rPr>
          <w:rFonts w:ascii="Times New Roman"/>
          <w:b w:val="false"/>
          <w:i w:val="false"/>
          <w:color w:val="000000"/>
          <w:sz w:val="28"/>
        </w:rPr>
        <w:t>
      2) документ, подтверждающий отказ Национального Банка Республики Казахстан от реализации приоритетного права на приобретение аффинированного золота для пополнения активов в драгоценных металлах (в случае вывоза аффинированного золота);</w:t>
      </w:r>
    </w:p>
    <w:p>
      <w:pPr>
        <w:spacing w:after="0"/>
        <w:ind w:left="0"/>
        <w:jc w:val="both"/>
      </w:pPr>
      <w:r>
        <w:rPr>
          <w:rFonts w:ascii="Times New Roman"/>
          <w:b w:val="false"/>
          <w:i w:val="false"/>
          <w:color w:val="000000"/>
          <w:sz w:val="28"/>
        </w:rPr>
        <w:t>
      3) документ, выданный аккредитованной испытательной лабораторией, о содержании драгоценных металлов и сопутствующих извлекаемых металлов, в котором должны быть указаны сведения об удельном содержании всех драгоценных металлов в сырьевых товарах, содержащих драгоценные металлы;</w:t>
      </w:r>
    </w:p>
    <w:p>
      <w:pPr>
        <w:spacing w:after="0"/>
        <w:ind w:left="0"/>
        <w:jc w:val="both"/>
      </w:pPr>
      <w:r>
        <w:rPr>
          <w:rFonts w:ascii="Times New Roman"/>
          <w:b w:val="false"/>
          <w:i w:val="false"/>
          <w:color w:val="000000"/>
          <w:sz w:val="28"/>
        </w:rPr>
        <w:t>
      4) копию заключения на вывоз (в случае вывоза товара);</w:t>
      </w:r>
    </w:p>
    <w:p>
      <w:pPr>
        <w:spacing w:after="0"/>
        <w:ind w:left="0"/>
        <w:jc w:val="both"/>
      </w:pPr>
      <w:r>
        <w:rPr>
          <w:rFonts w:ascii="Times New Roman"/>
          <w:b w:val="false"/>
          <w:i w:val="false"/>
          <w:color w:val="000000"/>
          <w:sz w:val="28"/>
        </w:rPr>
        <w:t>
      5) копию заключения на переработку (в случае вывоза товара на переработку).</w:t>
      </w:r>
    </w:p>
    <w:p>
      <w:pPr>
        <w:spacing w:after="0"/>
        <w:ind w:left="0"/>
        <w:jc w:val="both"/>
      </w:pPr>
      <w:r>
        <w:rPr>
          <w:rFonts w:ascii="Times New Roman"/>
          <w:b w:val="false"/>
          <w:i w:val="false"/>
          <w:color w:val="000000"/>
          <w:sz w:val="28"/>
        </w:rPr>
        <w:t>
      Документы представляются в электронной форме через портал "электронное правительство"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Указа Президента РК от 07.06.2019 </w:t>
      </w:r>
      <w:r>
        <w:rPr>
          <w:rFonts w:ascii="Times New Roman"/>
          <w:b w:val="false"/>
          <w:i w:val="false"/>
          <w:color w:val="000000"/>
          <w:sz w:val="28"/>
        </w:rPr>
        <w:t>№ 386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6" w:id="27"/>
    <w:p>
      <w:pPr>
        <w:spacing w:after="0"/>
        <w:ind w:left="0"/>
        <w:jc w:val="both"/>
      </w:pPr>
      <w:r>
        <w:rPr>
          <w:rFonts w:ascii="Times New Roman"/>
          <w:b w:val="false"/>
          <w:i w:val="false"/>
          <w:color w:val="000000"/>
          <w:sz w:val="28"/>
        </w:rPr>
        <w:t>
      16. Для получения заключения на вывоз либо переработку заявитель представляет в уполномоченный орган следующие документы:</w:t>
      </w:r>
    </w:p>
    <w:bookmarkEnd w:id="27"/>
    <w:p>
      <w:pPr>
        <w:spacing w:after="0"/>
        <w:ind w:left="0"/>
        <w:jc w:val="both"/>
      </w:pPr>
      <w:r>
        <w:rPr>
          <w:rFonts w:ascii="Times New Roman"/>
          <w:b w:val="false"/>
          <w:i w:val="false"/>
          <w:color w:val="000000"/>
          <w:sz w:val="28"/>
        </w:rPr>
        <w:t>
      1) письмо-заявку с указанием наименования товара, его количества в единицах измерения, номера партии;</w:t>
      </w:r>
    </w:p>
    <w:p>
      <w:pPr>
        <w:spacing w:after="0"/>
        <w:ind w:left="0"/>
        <w:jc w:val="both"/>
      </w:pPr>
      <w:r>
        <w:rPr>
          <w:rFonts w:ascii="Times New Roman"/>
          <w:b w:val="false"/>
          <w:i w:val="false"/>
          <w:color w:val="000000"/>
          <w:sz w:val="28"/>
        </w:rPr>
        <w:t>
      2) для субъектов добычи сырьевых товаров, содержащих драгоценные металлы, - копию контракта на право недропользования, (при этом не требуется представления контракта на право недропользования в случае, если копия такого документа была представлена ранее, за исключением случаев, когда в такой документ были внесены изменения и дополнения);</w:t>
      </w:r>
    </w:p>
    <w:p>
      <w:pPr>
        <w:spacing w:after="0"/>
        <w:ind w:left="0"/>
        <w:jc w:val="both"/>
      </w:pPr>
      <w:r>
        <w:rPr>
          <w:rFonts w:ascii="Times New Roman"/>
          <w:b w:val="false"/>
          <w:i w:val="false"/>
          <w:color w:val="000000"/>
          <w:sz w:val="28"/>
        </w:rPr>
        <w:t>
      3) для других организаций, имеющих право в соответствии с законодательством Республики Казахстан осуществлять операции с сырьевыми товарами, содержащими драгоценные металлы, - документ, подтверждающий право собственности на вывозимые товары либо намерения сторон о приобретении товаров;</w:t>
      </w:r>
    </w:p>
    <w:p>
      <w:pPr>
        <w:spacing w:after="0"/>
        <w:ind w:left="0"/>
        <w:jc w:val="both"/>
      </w:pPr>
      <w:r>
        <w:rPr>
          <w:rFonts w:ascii="Times New Roman"/>
          <w:b w:val="false"/>
          <w:i w:val="false"/>
          <w:color w:val="000000"/>
          <w:sz w:val="28"/>
        </w:rPr>
        <w:t>
      4) копию внешнеторгового договора (контракта), приложения и (или) дополнения к нему на государственном и/или русском языках, а в случае отсутствия внешнеторгового договора (контракта) - копию иного документа, подтверждающего намерения сторон, (в случае, если контракт (договор, соглашение) на государственном и/или русском языках отсутствует, то к копии контракта (договора, соглашения) прилагается скрепленный и заверенный заявителем перевод (с указанием должности и даты, подписью и печатью заявителя);</w:t>
      </w:r>
    </w:p>
    <w:p>
      <w:pPr>
        <w:spacing w:after="0"/>
        <w:ind w:left="0"/>
        <w:jc w:val="both"/>
      </w:pPr>
      <w:r>
        <w:rPr>
          <w:rFonts w:ascii="Times New Roman"/>
          <w:b w:val="false"/>
          <w:i w:val="false"/>
          <w:color w:val="000000"/>
          <w:sz w:val="28"/>
        </w:rPr>
        <w:t>
      5) документ, выданный аккредитованной испытательной лабораторией, о содержании драгоценных металлов и сопутствующих извлекаемых металлов, в котором должны быть указаны сведения об удельном содержании всех драгоценных металлов в сырьевых товарах, содержащих драгоценные металлы;</w:t>
      </w:r>
    </w:p>
    <w:p>
      <w:pPr>
        <w:spacing w:after="0"/>
        <w:ind w:left="0"/>
        <w:jc w:val="both"/>
      </w:pPr>
      <w:r>
        <w:rPr>
          <w:rFonts w:ascii="Times New Roman"/>
          <w:b w:val="false"/>
          <w:i w:val="false"/>
          <w:color w:val="000000"/>
          <w:sz w:val="28"/>
        </w:rPr>
        <w:t>
      6) отказ от переработки и (или) аффинажа товаров от всех субъектов производства драгоценных металлов или подтверждение уполномоченного органа о наличии такого отказа, полученных в порядке, утвержденном уполномоченным органом.</w:t>
      </w:r>
    </w:p>
    <w:p>
      <w:pPr>
        <w:spacing w:after="0"/>
        <w:ind w:left="0"/>
        <w:jc w:val="both"/>
      </w:pPr>
      <w:r>
        <w:rPr>
          <w:rFonts w:ascii="Times New Roman"/>
          <w:b w:val="false"/>
          <w:i w:val="false"/>
          <w:color w:val="000000"/>
          <w:sz w:val="28"/>
        </w:rPr>
        <w:t>
      Уполномоченный орган выдает заключение на вывоз либо переработку по формам, утвержденным уполномоченным органом, в сроки, не превышающие 3 рабочих дней с момента представления документов уполномоченному органу.</w:t>
      </w:r>
    </w:p>
    <w:p>
      <w:pPr>
        <w:spacing w:after="0"/>
        <w:ind w:left="0"/>
        <w:jc w:val="both"/>
      </w:pPr>
      <w:r>
        <w:rPr>
          <w:rFonts w:ascii="Times New Roman"/>
          <w:b w:val="false"/>
          <w:i w:val="false"/>
          <w:color w:val="000000"/>
          <w:sz w:val="28"/>
        </w:rPr>
        <w:t>
      Заключение на вывоз либо переработку представляется уполномоченным органом на весь прогнозный годовой объем вывоза драгоценных металлов и сырьевых товаров, содержащих драгоценные металлы.</w:t>
      </w:r>
    </w:p>
    <w:p>
      <w:pPr>
        <w:spacing w:after="0"/>
        <w:ind w:left="0"/>
        <w:jc w:val="both"/>
      </w:pPr>
      <w:r>
        <w:rPr>
          <w:rFonts w:ascii="Times New Roman"/>
          <w:b w:val="false"/>
          <w:i w:val="false"/>
          <w:color w:val="000000"/>
          <w:sz w:val="28"/>
        </w:rPr>
        <w:t>
      Документы представляются в электронной форме через портал "электронное правительство"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Указа Президента РК от 07.06.2019 </w:t>
      </w:r>
      <w:r>
        <w:rPr>
          <w:rFonts w:ascii="Times New Roman"/>
          <w:b w:val="false"/>
          <w:i w:val="false"/>
          <w:color w:val="000000"/>
          <w:sz w:val="28"/>
        </w:rPr>
        <w:t>№ 386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17. Акт государственного контроля оформляется и выдается заявителю в сроки, не превышающие 3 рабочих дней с момента получения документов.</w:t>
      </w:r>
    </w:p>
    <w:bookmarkEnd w:id="28"/>
    <w:p>
      <w:pPr>
        <w:spacing w:after="0"/>
        <w:ind w:left="0"/>
        <w:jc w:val="both"/>
      </w:pPr>
      <w:r>
        <w:rPr>
          <w:rFonts w:ascii="Times New Roman"/>
          <w:b w:val="false"/>
          <w:i w:val="false"/>
          <w:color w:val="000000"/>
          <w:sz w:val="28"/>
        </w:rPr>
        <w:t>
      При осуществлении государственного контроля товаров, содержащих драгоценные металлы, в уполномоченный орган представляется вся партия товара.</w:t>
      </w:r>
    </w:p>
    <w:p>
      <w:pPr>
        <w:spacing w:after="0"/>
        <w:ind w:left="0"/>
        <w:jc w:val="both"/>
      </w:pPr>
      <w:r>
        <w:rPr>
          <w:rFonts w:ascii="Times New Roman"/>
          <w:b w:val="false"/>
          <w:i w:val="false"/>
          <w:color w:val="000000"/>
          <w:sz w:val="28"/>
        </w:rPr>
        <w:t>
      При осуществлении государственного контроля руд, концентратов и золы цветных металлов, полупродуктов производства цветных металлов, содержащих драгоценные металлы, в уполномоченный орган вся партия товара не представляется.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Указом Президента РК от 07.06.2019 </w:t>
      </w:r>
      <w:r>
        <w:rPr>
          <w:rFonts w:ascii="Times New Roman"/>
          <w:b w:val="false"/>
          <w:i w:val="false"/>
          <w:color w:val="000000"/>
          <w:sz w:val="28"/>
        </w:rPr>
        <w:t>№ 386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18. При обнаружении несоответствия документов о содержании драгоценных металлов предъявляемого вывозимого товара условиям контракта и нормативной технической документации по составу и содержанию драгоценных металлов уполномоченный орган направляет заявку в центр для осуществления контрольных испытаний проб вывозимых товаров. Для этих целей заявитель при ввозе каждой партии ввозимого товара отбирает одну представительную пробу в порядке, установленном нормативной технической документацией Республики Казахстан, предназначенную для контрольных испытаний, с составлением акта об отборе проб в порядке и</w:t>
      </w:r>
      <w:r>
        <w:rPr>
          <w:rFonts w:ascii="Times New Roman"/>
          <w:b w:val="false"/>
          <w:i w:val="false"/>
          <w:color w:val="000000"/>
          <w:sz w:val="28"/>
        </w:rPr>
        <w:t xml:space="preserve"> по форме</w:t>
      </w:r>
      <w:r>
        <w:rPr>
          <w:rFonts w:ascii="Times New Roman"/>
          <w:b w:val="false"/>
          <w:i w:val="false"/>
          <w:color w:val="000000"/>
          <w:sz w:val="28"/>
        </w:rPr>
        <w:t>, которые определены уполномоченным органом. По письменному указанию уполномоченного органа заявитель доставляет пробу, отобранную для контрольных испытаний, и акт об отборе проб в центр в соответствии с заключенным с ним предварительно договором. Контрольные испытания по составу и содержанию драгоценных металлов проводятся в сроки, не превышающие 15 календарных дней с момента сдачи пробы в центр. Центр хранит вышеуказанную пробу до завершения сделки, но не более одного года со дня приема пробы. О завершении сделки уполномоченный орган в письменном виде уведомляет центр.</w:t>
      </w:r>
    </w:p>
    <w:bookmarkEnd w:id="29"/>
    <w:p>
      <w:pPr>
        <w:spacing w:after="0"/>
        <w:ind w:left="0"/>
        <w:jc w:val="both"/>
      </w:pPr>
      <w:r>
        <w:rPr>
          <w:rFonts w:ascii="Times New Roman"/>
          <w:b w:val="false"/>
          <w:i w:val="false"/>
          <w:color w:val="000000"/>
          <w:sz w:val="28"/>
        </w:rPr>
        <w:t>
      При отсутствии несоответствия в указанном разделе делается запись "Товар соответствует предъявленным требованиям" и заявитель производит таможенное декларирование.</w:t>
      </w:r>
    </w:p>
    <w:bookmarkStart w:name="z29" w:id="30"/>
    <w:p>
      <w:pPr>
        <w:spacing w:after="0"/>
        <w:ind w:left="0"/>
        <w:jc w:val="both"/>
      </w:pPr>
      <w:r>
        <w:rPr>
          <w:rFonts w:ascii="Times New Roman"/>
          <w:b w:val="false"/>
          <w:i w:val="false"/>
          <w:color w:val="000000"/>
          <w:sz w:val="28"/>
        </w:rPr>
        <w:t>
      19. В заключении на вывоз в строке "Результат заключения" вносятся записи:</w:t>
      </w:r>
    </w:p>
    <w:bookmarkEnd w:id="30"/>
    <w:p>
      <w:pPr>
        <w:spacing w:after="0"/>
        <w:ind w:left="0"/>
        <w:jc w:val="both"/>
      </w:pPr>
      <w:r>
        <w:rPr>
          <w:rFonts w:ascii="Times New Roman"/>
          <w:b w:val="false"/>
          <w:i w:val="false"/>
          <w:color w:val="000000"/>
          <w:sz w:val="28"/>
        </w:rPr>
        <w:t>
      "Подтверждается невозможность и экономическая нецелесообразность промышленного извлечения драгоценных металлов из представленных сырьевых товаров в Республике Казахстан", в таком случае товар подлежит таможенному декларированию в таможенной процедуре экспорта;</w:t>
      </w:r>
    </w:p>
    <w:p>
      <w:pPr>
        <w:spacing w:after="0"/>
        <w:ind w:left="0"/>
        <w:jc w:val="both"/>
      </w:pPr>
      <w:r>
        <w:rPr>
          <w:rFonts w:ascii="Times New Roman"/>
          <w:b w:val="false"/>
          <w:i w:val="false"/>
          <w:color w:val="000000"/>
          <w:sz w:val="28"/>
        </w:rPr>
        <w:t>
      "Подтверждается возможность и экономическая целесообразность промышленного извлечения драгоценных металлов из представленных сырьевых товаров в Республике Казахстан", в таком случае товар не подлежит таможенному декларированию в таможенной процедуре экспорта.</w:t>
      </w:r>
    </w:p>
    <w:p>
      <w:pPr>
        <w:spacing w:after="0"/>
        <w:ind w:left="0"/>
        <w:jc w:val="both"/>
      </w:pPr>
      <w:r>
        <w:rPr>
          <w:rFonts w:ascii="Times New Roman"/>
          <w:b w:val="false"/>
          <w:i w:val="false"/>
          <w:color w:val="000000"/>
          <w:sz w:val="28"/>
        </w:rPr>
        <w:t>
      В заключении на переработку в строке "Результат заключения" вносится запись "Подтверждаются экономическая нецелесообразность и невозможность переработки представленных сырьевых товаров на территории Республики Казахстан", в таком случае товар подлежит таможенному декларированию в таможенной процедуре переработки вне таможенной территории.</w:t>
      </w:r>
    </w:p>
    <w:p>
      <w:pPr>
        <w:spacing w:after="0"/>
        <w:ind w:left="0"/>
        <w:jc w:val="both"/>
      </w:pPr>
      <w:r>
        <w:rPr>
          <w:rFonts w:ascii="Times New Roman"/>
          <w:b w:val="false"/>
          <w:i w:val="false"/>
          <w:color w:val="000000"/>
          <w:sz w:val="28"/>
        </w:rPr>
        <w:t>
      В заключении на вывоз либо переработку в строке "Химический состав" указываются ключевые характеристики и особенности вывозимого товара, в том числе включающие показатели максимального и минимального содержания вредных примесей и драгоценных металлов.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постановлением Правительства РК от 22.08.2017 </w:t>
      </w:r>
      <w:r>
        <w:rPr>
          <w:rFonts w:ascii="Times New Roman"/>
          <w:b w:val="false"/>
          <w:i w:val="false"/>
          <w:color w:val="000000"/>
          <w:sz w:val="28"/>
        </w:rPr>
        <w:t>№ 496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0" w:id="31"/>
    <w:p>
      <w:pPr>
        <w:spacing w:after="0"/>
        <w:ind w:left="0"/>
        <w:jc w:val="both"/>
      </w:pPr>
      <w:r>
        <w:rPr>
          <w:rFonts w:ascii="Times New Roman"/>
          <w:b w:val="false"/>
          <w:i w:val="false"/>
          <w:color w:val="000000"/>
          <w:sz w:val="28"/>
        </w:rPr>
        <w:t>
      20. Записи в заключении на вывоз "Подтверждается невозможность и экономическая нецелесообразность промышленного извлечения драгоценных металлов из представленных сырьевых товаров в Республике Казахстан" и в заключении на переработку "Подтверждается экономическая нецелесообразность или невозможность переработки представленных сырьевых товаров на территории Республики Казахстан" вносятся уполномоченным органом при наличии отказа от переработки и (или) аффинажа товаров от всех субъектов производства драгоценных металлов или подтверждения уполномоченного органа о наличии такого отказа.</w:t>
      </w:r>
    </w:p>
    <w:bookmarkEnd w:id="31"/>
    <w:bookmarkStart w:name="z31" w:id="32"/>
    <w:p>
      <w:pPr>
        <w:spacing w:after="0"/>
        <w:ind w:left="0"/>
        <w:jc w:val="both"/>
      </w:pPr>
      <w:r>
        <w:rPr>
          <w:rFonts w:ascii="Times New Roman"/>
          <w:b w:val="false"/>
          <w:i w:val="false"/>
          <w:color w:val="000000"/>
          <w:sz w:val="28"/>
        </w:rPr>
        <w:t>
      21. При помещении товаров, содержащих драгоценные металлы, под таможенную процедуру переработки вне таможенной территории Евразийского экономического союза, до производства таможенного декларирования заявитель должен дополнительно к акту государственного контроля и заключению на переработку получить документ об условиях переработки товаров вне таможенной территории.</w:t>
      </w:r>
    </w:p>
    <w:bookmarkEnd w:id="32"/>
    <w:bookmarkStart w:name="z32" w:id="33"/>
    <w:p>
      <w:pPr>
        <w:spacing w:after="0"/>
        <w:ind w:left="0"/>
        <w:jc w:val="both"/>
      </w:pPr>
      <w:r>
        <w:rPr>
          <w:rFonts w:ascii="Times New Roman"/>
          <w:b w:val="false"/>
          <w:i w:val="false"/>
          <w:color w:val="000000"/>
          <w:sz w:val="28"/>
        </w:rPr>
        <w:t>
      22. После прохождения государственного контроля товаров, предназначенных для вывоза или переработки, органы государственных доходов Республики Казахстан завершают таможенное декларирование товаров в соответствии с таможенным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 и Евразийского экономического союза при наличии у заявителя:</w:t>
      </w:r>
    </w:p>
    <w:bookmarkEnd w:id="33"/>
    <w:p>
      <w:pPr>
        <w:spacing w:after="0"/>
        <w:ind w:left="0"/>
        <w:jc w:val="both"/>
      </w:pPr>
      <w:r>
        <w:rPr>
          <w:rFonts w:ascii="Times New Roman"/>
          <w:b w:val="false"/>
          <w:i w:val="false"/>
          <w:color w:val="000000"/>
          <w:sz w:val="28"/>
        </w:rPr>
        <w:t>
      1) для товаров, содержащих драгоценные металлы:</w:t>
      </w:r>
    </w:p>
    <w:p>
      <w:pPr>
        <w:spacing w:after="0"/>
        <w:ind w:left="0"/>
        <w:jc w:val="both"/>
      </w:pPr>
      <w:r>
        <w:rPr>
          <w:rFonts w:ascii="Times New Roman"/>
          <w:b w:val="false"/>
          <w:i w:val="false"/>
          <w:color w:val="000000"/>
          <w:sz w:val="28"/>
        </w:rPr>
        <w:t xml:space="preserve">
      лицензии на экспорт товаров (при вывозе); </w:t>
      </w:r>
    </w:p>
    <w:p>
      <w:pPr>
        <w:spacing w:after="0"/>
        <w:ind w:left="0"/>
        <w:jc w:val="both"/>
      </w:pPr>
      <w:r>
        <w:rPr>
          <w:rFonts w:ascii="Times New Roman"/>
          <w:b w:val="false"/>
          <w:i w:val="false"/>
          <w:color w:val="000000"/>
          <w:sz w:val="28"/>
        </w:rPr>
        <w:t>
      акта государственного контроля;</w:t>
      </w:r>
    </w:p>
    <w:p>
      <w:pPr>
        <w:spacing w:after="0"/>
        <w:ind w:left="0"/>
        <w:jc w:val="both"/>
      </w:pPr>
      <w:r>
        <w:rPr>
          <w:rFonts w:ascii="Times New Roman"/>
          <w:b w:val="false"/>
          <w:i w:val="false"/>
          <w:color w:val="000000"/>
          <w:sz w:val="28"/>
        </w:rPr>
        <w:t>
      документа об условиях переработки товаров вне таможенной территории (при вывозе товара на переработку);</w:t>
      </w:r>
    </w:p>
    <w:p>
      <w:pPr>
        <w:spacing w:after="0"/>
        <w:ind w:left="0"/>
        <w:jc w:val="both"/>
      </w:pPr>
      <w:r>
        <w:rPr>
          <w:rFonts w:ascii="Times New Roman"/>
          <w:b w:val="false"/>
          <w:i w:val="false"/>
          <w:color w:val="000000"/>
          <w:sz w:val="28"/>
        </w:rPr>
        <w:t>
      2) для руд, концентратов и золы цветных металлов, полупродуктов производства цветных металлов, содержащих драгоценные металлы:</w:t>
      </w:r>
    </w:p>
    <w:p>
      <w:pPr>
        <w:spacing w:after="0"/>
        <w:ind w:left="0"/>
        <w:jc w:val="both"/>
      </w:pPr>
      <w:r>
        <w:rPr>
          <w:rFonts w:ascii="Times New Roman"/>
          <w:b w:val="false"/>
          <w:i w:val="false"/>
          <w:color w:val="000000"/>
          <w:sz w:val="28"/>
        </w:rPr>
        <w:t>
      лицензии на экспорт товаров (при вывозе);</w:t>
      </w:r>
    </w:p>
    <w:p>
      <w:pPr>
        <w:spacing w:after="0"/>
        <w:ind w:left="0"/>
        <w:jc w:val="both"/>
      </w:pPr>
      <w:r>
        <w:rPr>
          <w:rFonts w:ascii="Times New Roman"/>
          <w:b w:val="false"/>
          <w:i w:val="false"/>
          <w:color w:val="000000"/>
          <w:sz w:val="28"/>
        </w:rPr>
        <w:t>
      заключения на вывоз (при вывозе);</w:t>
      </w:r>
    </w:p>
    <w:p>
      <w:pPr>
        <w:spacing w:after="0"/>
        <w:ind w:left="0"/>
        <w:jc w:val="both"/>
      </w:pPr>
      <w:r>
        <w:rPr>
          <w:rFonts w:ascii="Times New Roman"/>
          <w:b w:val="false"/>
          <w:i w:val="false"/>
          <w:color w:val="000000"/>
          <w:sz w:val="28"/>
        </w:rPr>
        <w:t>
      заключения на переработку (при вывозе на переработку);</w:t>
      </w:r>
    </w:p>
    <w:p>
      <w:pPr>
        <w:spacing w:after="0"/>
        <w:ind w:left="0"/>
        <w:jc w:val="both"/>
      </w:pPr>
      <w:r>
        <w:rPr>
          <w:rFonts w:ascii="Times New Roman"/>
          <w:b w:val="false"/>
          <w:i w:val="false"/>
          <w:color w:val="000000"/>
          <w:sz w:val="28"/>
        </w:rPr>
        <w:t>
      документа об условиях переработки товаров вне таможенной территории (при вывозе на переработку).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