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653c" w14:textId="fa6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учреждений "Астанақалалықжолзертханасы" и "Алматықалалықжолзертханасы"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2016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республиканские государственные учреждения "Астанақалалықжолзертханасы" и "Алматықалалықжолзертханасы" Комитета автомобильных дорог Министерства по инвестициям и развитию Республики Казахстан (далее – учреждения).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учреждений Комитет автомобильных дорог Министерства по инвестициям и развитию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учреждений осуществляется за счет и в пределах средств, предусмотренных в республиканском бюджете Министерства по инвестициям и развитию Республики Казахстан на соответствующий финансовый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автомобильных дорог Министерства по инвестициям и развитию Республики Казахстан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учреждений и обеспечить их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388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28.12.2016 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"5. 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числе:"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7129"/>
        <w:gridCol w:w="3003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инвестициям и развитию Республики Казахстан, в том числе: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геологической информации "Казгеоинформ"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Оңтүстікжоллаборатория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