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538d" w14:textId="131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2016 года №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учреждение «Учреждение АК-159/22 Комитета уголовно-исполнительной системы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«Центр социально-психологической реабилитации наркозависимых лиц» Комитета по борьбе с наркобизнесом и контролю за оборотом наркотиков Министерства внутренних дел Республики Казахстан» в государственное учреждение «Центр социально-психологической реабилитации наркозависимых лиц» Министерства внутренних дел Республики Казахстан» (далее –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Министерство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«60. «Центр социально-психологической реабилитации наркозависимых лиц»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Комитет уголовно-исполнительной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перерегистрацию государственного учреждения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