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bd1" w14:textId="c99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деятельности "одного окна" для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1133. Утратило силу постановлением Правительства Республики Казахстан от 13 августа 2019 года № 585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13.08.2019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деятельности "одного окна" для инвесторов.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2015 года № 70 "Об утверждении Правил об организации деятельности "одного окна" для инвесторов" (САПП Республики Казахстан, 2015 г., № 7, ст. 38).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1133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"одного окна" для инвесторов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 организации деятельности "одного окна" для инвесторов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Предпринимательского кодекса Республики Казахстан от 29 октября 2015 года и устанавливают порядок деятельности "одного окна" для инвесторов с услугодателями, оказывающих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инвестора по принципу "одного окна" для инвесторов (далее – сопровождение инвестора) – комплекс мероприятий по информационному, консультационному, организационному содействию инвестору уполномоченным органом;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услугодателя – работник услугодателя, оказывающего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инвестора – форма заявления, утвержденная приказом уполномоченного органа, которое подается инвестором в уполномоченный орган;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заявления, установленная стандартами на оказание государственной услуги, которая прилагается к заявлению инвестора.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Осуществление приема и консультирования инвесторов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организует специально отведенное место, предназначенное для приема заявлений на оказание государственных услуг и выдачи их результатов инвесторам (далее – специально отведенное место), а также в специальном отведенном месте размещает представительства Центра обслуживания населения (далее – ЦОН) до создания представительства "Государственной корпорации "Правительство для граждан" (далее – ГКПГ).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Инвесторы для приема и консультирования обращаются в уполномоченный орган.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осуществляет консультации инвесторам по государственным услугам, а также по вопросам реализации инвестиционных проектов.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пределах своей компетенции и в целях выполнения возложенных на него задач имеет право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привлекать специалистов соответствующих государственных органов, консультантов и экспертов из числа физических и юридических лиц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Услугодатели обеспечивают предоставление в уполномоченный орган материалов, документов и иной информации, необходимой для подготовки и оформления инвесторами заявки на получение государственной услуги.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Услугодатели по обращению уполномоченного органа обеспечивают незамедлительное разъяснение порядка оказания государственных услуг в электронной или письменной форме.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сложности вопроса и необходимости его дополнительной проработки, услугодатели предоставляют ответ в однодневный срок в бумажной и (или) электронной формах по электронным адресам, указанным в совместном приказе,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запросу (в письменной или электронной форме) уполномоченного органа услугодатели в однодневный срок обеспечивают участие специалиста для консультаций инвесторов по вопросам получения государственных услуг в специально отведенном месте, определенном уполномоченным органом.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Услугодатели по согласованию с уполномоченным органом организуют и проводят для сотрудников уполномоченного органа обучение и (или) семинары по вопросам оказания государственных услуг.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Прием заявлений на оказание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и выдача их результатов инвесторам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Инвесторы, обратившиеся в уполномоченный орган, представляют заявление инвестора,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государственных услуг с приложением документов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установленному стандартами государственных услуг (далее – документы инвестора).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прилагаемых к заявке по каждому виду государственных услуг, устанавливается стандартами государственных услуг.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инвесторов, надлежащим образом заполненные и предоставленные в уполномоченный орган, направляются уполномоченным органом для предоставления государственных услуг к услугодателю.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выдает результаты оказанных государственных услуг инвесторам в сроки, установленные стандартами государственных услуг.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Время получения документов инвестора услугодателями и время получения результатов рассмотренных документов инвестора уполномоченным органом не входит в срок оказания государственной услуги, установленный стандартом государственной услуги.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Услугодатели в течение трех рабочих дней уведомляют уполномоченный орган об изменениях в законодательстве в части оказания государственных услуг.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Информация, поступившая в уполномоченный орган, является конфиденциальной.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заявлений и выдача документов осуществляются на государственном или русском языках по желанию заявителя.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Взаимодействие между уполномоченным органом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 по вопросам оказания государственных услуг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совместным приказом с государственными органами, ответственными за оказание государственных услуг, определяет ответственных лиц для взаимодействия в рамках оказания государственных услуг и сопровождения инвестора уполномоченным органом в государственных органах.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Услугодатели обеспечивают предоставление уполномоченному органу материалов, документов и иной информации, необходимых для оказания государственных услуг, в том числе посредством интеграции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Услугодатели направляют в уполномоченный орган результаты государственных услуг в сроки, установленные стандартами государственных услуг.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вправе ходатайствовать перед услугодателями о рассмотрении документов инвесторов и вносить документы инвесторов услугодателям.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 услугодателя на интернет-ресурсе отражает информацию стадий рассмотрения заявки согласно таблице.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030"/>
        <w:gridCol w:w="3013"/>
        <w:gridCol w:w="3013"/>
        <w:gridCol w:w="3014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государственных услуг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уведомление (до срока выдачи результата государственной услуги)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уведомление (до срока выдачи результата государственной услуги)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уведомление (до срока выдачи результата государственной услуги)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5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5 дней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15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дней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5 дней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 дней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15 дней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5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течение двух рабочих дней со дня определения работника услугодателя, услугодатели уведомляют об этом уполномоченный орган.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прекращения трудовых отношений с ответственным лицом и (или) работником услугодателя, услугодатели в однодневный срок определяют ответственных лиц и (или) работников услугодателя и уведомляют об этом уполномоченный орган.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Сопровождение инвестора уполномоченным органом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органах и мониторинг процесса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для инвесторов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с момента подачи документов инвесторов на предоставление государственных услуг и до выдачи данных государственных услуг осуществляет сопровождение инвестора по вопросам своевременного и полного оказания государственных услуг инвесторам.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Уполномоченный орган принимает документы инвестора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 отведенном месте.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направляет документы инвесторов на получение государственной услуги в ЦОН или ГКПГ, услугодателю, оказывающему государственные услуги.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Уполномоченный орган осуществляет анализ предоставленной услугодателями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нарушения услугодателями сроков оказания государственных услуг, уполномоченный орган незамедлительно направляет уведомление в бумажной и (или) электронной формах услугодателю о необходимости устранения данных нарушений.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 мониторинга государственных услуг доступна инвестору, реализующему инвестиционный проект, на интернет-ресурсе уполномоченного органа.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Заявки инвесторов регистрируются на интернет-ресурсе уполномоченного органа.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