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76ad" w14:textId="1827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октября 2015 года № 813 "Об утверждении норм физического объема сельскохозяйственной продукции от личного подсобного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2015 года № 1130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со 2 июня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2015 года № 813 «Об утверждении норм физического объема сельскохозяйственной продукции от личного подсобного хозяйства»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норм физического объема сельскохозяйственной продукции, закупленной от личного подсобного хозяйства, применяемых для определения размера суммы налога на добавленную стоимость, субсидируемой заготовительным организациям в сфере агропромышленного комплекса»;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объема сельскохозяйственной продукции, закупленной от личного подсобного хозяйства, применяемых для определения размера суммы налога на добавленную стоимость, субсидируемой заготовительным организациям в сфере агропромышленного комплекса.»;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объема сельскохозяйственной продукции от личного подсобного хозяйства,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«Нормы физического объема сельскохозяйственной продукции, закупленной от личного подсобного хозяйства, применяемых для определения размера суммы налога на добавленную стоимость, субсидируемой заготовительным организациям в сфере агропромышленного комплекса»;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5784"/>
        <w:gridCol w:w="2726"/>
        <w:gridCol w:w="1405"/>
        <w:gridCol w:w="3005"/>
      </w:tblGrid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крупный рогатый живой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01.41.10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2 июня 2016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