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4b8d" w14:textId="fc84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лицензиаров в сфере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2015 года № 934.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обеспечению качества в сфере науки и высшего образования Министерства науки и высшего образования Республики Казахстан лицензиаром по осуществлению лицензирования деятельности в сфере образования на предоставление высшего образования по направлениям подготовки кадров и формам обучения, послевузовского образования по направлениям подготовки кадров и формам обучения;</w:t>
      </w:r>
    </w:p>
    <w:bookmarkStart w:name="z4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обеспечению качества в сфере образования Министерства просвещения Республики Казахстан лицензиаром по осуществлению лицензирования деятельности в сфере образования на предоставление духовного образования;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предусмотрен в редакции постановления Правительства РК от 07.02.2025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департаменты по обеспечению качества в сфере образования Комитета по обеспечению качества в сфере образования Министерства просвещения Республики Казахстан лицензиарами по осуществлению лицензирования деятельности в сфере образования на предоставление:</w:t>
      </w:r>
    </w:p>
    <w:bookmarkStart w:name="z4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3"/>
    <w:bookmarkStart w:name="z4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4"/>
    <w:bookmarkStart w:name="z4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5"/>
    <w:bookmarkStart w:name="z4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6"/>
    <w:bookmarkStart w:name="z4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7"/>
    <w:bookmarkStart w:name="z4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образовательно-оздоровительных услуг несовершеннолетним;</w:t>
      </w:r>
    </w:p>
    <w:bookmarkEnd w:id="8"/>
    <w:bookmarkStart w:name="z4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Казахстан, согласно приложению к настоящему постановлению.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27.06.2024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0"/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2013 года № 195 "О некоторых вопросах лицензирования образовательной деятельности" (САПП Республики Казахстан, 2013 г., № 18, ст. 311);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2014 года № 549 "Об утверждении стандартов государственных услуг в сфере образования и науки и внесении изменений и дополнений в постановление Правительства Республики Казахстан от 28 февраля 2013 года № 195 "О некоторых вопросах лицензирования образовательной деятельности" (САПП Республики Казахстан, 2014 г., № 36, ст. 341).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предусмотрено изменение постановлением Правительства РК от 07.02.2025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2015 года № 934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27.06.2024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лицензируемого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высшего образования по направлениям подготовки кадров и формам обучения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науки и высшего образования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послевузовского образования по направлениям подготовки кадров и формам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духовного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Предоставление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по обеспечению качества в сфере образования Комитета по обеспечению качества в сфере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Предоставление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Предоставление образовательно-оздоровительных услуг несовершеннолетним.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