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e5cd" w14:textId="ba9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и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2015 года №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«Об утверждении стандартов государственных услуг, оказываемых в сфере технического и профессионального образования» (САПП Республики Казахстан, 2014 г., № 31, ст. 275);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«Об утверждении стандарта государственной услуги «Прием документов в организации технического и профессионального, послесреднего образования» (САПП Республики Казахстан, 2014 г., № 37, ст. 361).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