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85e9" w14:textId="46b8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2015 года № 752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июля 2015 года.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августа 2014 года № 898 «О мерах по разграничению полномочий между уровнями государственного управления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Осуществить корректировку показателей республиканского бюджета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совместно с заинтересованными администраторами республиканских бюджетных программ внести изменения и дополнения в сводный план финансирования по обязательствам и платежам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в месячный срок с момента подписания настоящего постановления внести соответствующие изменения и дополнения в стратегический план.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июля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сентября 2015 года № 752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Корректировка показателей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на 2015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286"/>
        <w:gridCol w:w="1733"/>
        <w:gridCol w:w="7693"/>
        <w:gridCol w:w="23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( + /-)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судебно-медицинской экспертизе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-2 711 880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судебно-медицинской, судебно-наркологической экспертизам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+ 2 711 880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