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14b43" w14:textId="d014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11 мая 2012 года № 605 "Об утверждении перечня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государственной поддержки индустриально-инновационной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сентября 2015 года № 731. Утратило силу постановлением Правительства Республики Казахстан от 30 июля 2016 года № 450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30.07.2016 </w:t>
      </w:r>
      <w:r>
        <w:rPr>
          <w:rFonts w:ascii="Times New Roman"/>
          <w:b w:val="false"/>
          <w:i w:val="false"/>
          <w:color w:val="ff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2012 года № 605 «Об утверждении перечня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государственной поддержки индустриально-инновационной деятельности» (САПП Республики Казахстан, 2012 г., № 49, ст. 669)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государственной поддержки индустриально-инновационной деятельности,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«товарищество с ограниченной ответственностью «Астана Конвеншн Бюро»;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шестнадцатый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«акционерное общество «Национальная компания «Социально-предпринимательская корпорация «Каспий»;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акционерное общество «Национальная компания «Социально-предпринимательская корпорация «Павлодар»;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«Национальная компания «Социально-предпринимательская корпорация «Ертіс»;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«Национальная компания «Социально-предпринимательская корпорация «Жетісу»;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«Национальная компания «Социально-предпринимательская корпорация «Алматы»;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«Национальная компания «Социально-предпринимательская корпорация «Атырау»;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«Национальная компания «Социально-предпринимательская корпорация «Байконыр (Байконур)»;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«Национальная компания «Социально-предпринимательская корпорация «Astana»;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«Национальная компания «Социально-предпринимательская корпорация «Актобе»;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«Национальная компания «Социально-предпринимательская корпорация «Сарыарка»;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«Национальная компания «Социально-предпринимательская корпорация «Солтүстік»;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«Национальная компания «Социально-предпринимательская корпорация «Тобол»;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«Национальная компания «Социально-предпринимательская корпорация «Орал»;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«Национальная компания «Социально-предпринимательская корпорация «Есиль»;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«Национальная компания «Социально-предпринимательская корпорация «Тараз»;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«Национальная компания «Социально-предпринимательская корпорация «Шымкент».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