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7a2" w14:textId="6c1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2015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 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акционерное общество «Национальный аграрный научно-образовательный центр» (далее – общество 1)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видом деятельности общества 1 содействие инновационному развитию агропромышленного комплекса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 </w:t>
      </w:r>
      <w:r>
        <w:rPr>
          <w:rFonts w:ascii="Times New Roman"/>
          <w:b w:val="false"/>
          <w:i w:val="false"/>
          <w:color w:val="000000"/>
          <w:sz w:val="28"/>
        </w:rPr>
        <w:t>«Казахский национальный аграрный университет»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путем преобразования в некоммерческое акционерное общество «Казахский национальный аграрный университет» (далее – общество 2) со стопроцентным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 </w:t>
      </w:r>
      <w:r>
        <w:rPr>
          <w:rFonts w:ascii="Times New Roman"/>
          <w:b w:val="false"/>
          <w:i w:val="false"/>
          <w:color w:val="000000"/>
          <w:sz w:val="28"/>
        </w:rPr>
        <w:t>«Западно-Казахстанский аграрно-технический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университет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имени Жангир хана»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путем преобразования в некоммерческое акционерное общество «Западно-Казахстанский аграрно-технический университет имени Жангир хана» (далее – общество 3)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25.10.2016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сформировать уставный капитал общества 1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передачи ста процентов акций акционерного общества </w:t>
      </w:r>
      <w:r>
        <w:rPr>
          <w:rFonts w:ascii="Times New Roman"/>
          <w:b w:val="false"/>
          <w:i w:val="false"/>
          <w:color w:val="000000"/>
          <w:sz w:val="28"/>
        </w:rPr>
        <w:t>«Казахский агротехнический университет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имени Сакена Сейфуллина»;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ста процентов акций обществ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25.10.2016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25.10.2016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обществ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 1, 2, 3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сельского хозяйства Республики Казахстан прав владения и пользования государственным пакетом акций общества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Комитету государственных доходов Министерства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акционерного общества «КазАгроИнновация» (далее – общество) в количестве 2000 (две тысячи) штук на сумму 1000501010,68 тенге (один миллиард пятьсот одна тысяча десять тенге шестьдесят восемь тиын)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6-1 в соответствии с постановлением Правительства РК от 25.10.2016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2015 года № 659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21-92,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21-170, 21-171, 21-172,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«21-170. НАО «Национальный аграрный научно-образовательный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21-171. НАО «Казахский национальный аграрный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21-172. НАО «Западно-Казахстанский аграрно-технический университет имени Жангир хана».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205-15,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205-34,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«205-34. Некоммерческое акционерное общество «Национальный аграрный научно-образовательный центр».».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«Республиканские государственные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«Акционерные 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Некоммерческое акционерное общество «Национальный аграрный научно-образовательный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«О некоторых вопросах поддержки агропромышленного комплекса с участием специализированных организаций» (САПП Республики Казахстан, 2006 г., № 25, ст. 257):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Участие специализированных организаций в мероприятиях по поддержке агропромышленного комплекса осуществляется в соответствии с решениями их органов и должностных лиц.».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2007 года № 409 «О реорганизации отдельных организаций Министерства сельского хозяйства Республики Казахстан» (САПП Республики Казахстан, 2007 г., № 16, ст. 183):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278-14, 278-15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с государственным участием, созданных для выполнения задач, предусмотренных программными документами,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сельского хозяйства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12-1, 12-3, исключить.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