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5650" w14:textId="5865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августа 2015 года № 636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августа 2015 года № 636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октября 2007 года № 927 «Об утверждении перечня товаров, являющихся сырьевым ресурсом для стратегически важных производств, не добывающихся на территории Республики Казахстан и приобретаемых за рубежом» (САПП Республики Казахстан, 2007 г., № 37, ст. 429).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2007 года № 1144 «Об утверждении Правил переподготовки и повышения квалификации специалистов в сфере государственных закупок»  (САПП Республики Казахстан, 2007 г., № 44, ст. 523).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2007 года № 1149 «Об утверждении Правил формирования и ведения реестров в сфере государственных закупок» (САПП Республики Казахстан, 2007 г., № 45, ст. 529).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2007 года № 1292 «Об утверждении перечня фондовых бирж, необходимого для применения норм Закона Республики Казахстан «О государственных закупках», а также требований к форме и содержанию документов, предоставляемых ими» (САПП Республики Казахстан, 2007 г., № 48, ст. 594).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2008 года № 272 «Об утверждении перечня товаров, приобретаемых государственными предприятиями, юридическими лицами, пятьдесят и более процентов голосующих акций (долей участия в уставном капитале) которых принадлежат государству, и аффилиированными с ними юридическими лицами с целью их последующей переработки» (САПП Республики Казахстан, 2008 г., № 15, ст. 142).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2008 года № 1317 «Об определении единого оператора в сфере электронных государственных закупок» (САПП Республики Казахстан, 2008 г., № 47, ст. 536).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2008 года № 1320 «О внесении изменений и дополнений в постановление Правительства Республики Казахстан от 26 декабря 2007 года № 1292» (САПП Республики Казахстан, 2008 г., № 47, ст. 538).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2008 года № 1321 «О внесении изменений и дополнений в постановление Правительства Республики Казахстан от 29 ноября 2007 года № 1149» (САПП Республики Казахстан, 2008 г., № 47, ст. 539).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2009 года № 241 «О внесении изменений в постановление Правительства Республики Казахстан от 20 марта 2008 года № 272» (САПП Республики Казахстан, 2009 г., № 13, ст. 95).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2009 года № 291 «Об утверждении Правил разработки и выполнения государственного задания».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28 мая 2009 года № 786 «О внесении изменений в постановления Правительства Республики Казахстан от 26 декабря 2007 года № 1292 и от 27 декабря 2007 года № 1301» (САПП Республики Казахстан, 2009 г., № 27-28, ст. 244).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решения Правительства Республики Казахстан, утвержденных постановлением Правительства Республики Казахстан от 20 декабря 2009 года № 2138 «О внесении изменений и дополнения в некоторые решения Правительства Республики Казахстан» (САПП Республики Казахстан, 2009 г., № 60, ст. 532).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30 декабря 2009 года № 2305 «О внесении изменений в некоторые решения Правительства Республики Казахстан» (САПП Республики Казахстан, 2010 г., № 4, ст. 54).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октября 2011 года № 1172 «Об утверждении Правил ведения бухгалтерского учета» (САПП Республики Казахстан, 2011 г., № 57, ст. 811).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2011 года № 1239 «Об утверждении перечня, форм и периодичности представления отчетности профессиональными и аудиторскими организациями, а также формы информации по страхованию гражданско-правовой ответственности аудиторской организации» (САПП Республики Казахстан, 2011 г., № 59, ст. 840).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2011 года № 1750 «Об утверждении Правил определения первоначальной стоимости фиксированных активов, получаемых концессионером (правопреемником или юридическим лицом, специально созданным исключительно концессионером для реализации договора концессии) от концедента по договору концессии, а также стоимости, уменьшающей стоимостные балансы групп концессионера при передаче фиксированных активов концессионером концеденту при прекращении договора концессии» (САПП Республики Казахстан, 2012 г., № 21, ст. 305).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2012 года № 296 «О внесении изменений в постановление Правительства Республики Казахстан от 12 марта 2009 года № 291 «Об утверждении Правил разработки и выполнения государственного задания».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марта 2012 года № 339 «Об утверждении перечня товаров, работ, услуг, являющихся предметом государственных закупок, осуществляемых способом аукциона» (САПП Республики Казахстан, 2012 г., № 37, ст. 496).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19 марта 2012 года № 342 «О внесении изменений в некоторые решения Правительства Республики Казахстан» (САПП Республики Казахстан, 2012 г., № 37, ст. 499).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апреля 2012 года № 442 «Об утверждении Правил ведения реестра государственного имущества» (САПП Республики Казахстан, 2012 г., № 42, ст. 564).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апреля 2012 года № 443 «Об утверждении формы, объема и периодичности передачи данных в реестр государственного имущества» (САПП Республики Казахстан, 2012 г., № 42, ст. 565).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ноября 2012 года № 1473 «Об утверждении Правил рассмотрения и отбора целевых трансфертов на развитие и признании утратившими силу некоторых решений Правительства Республики Казахстан» (САПП Республики Казахстан, 2012 г., № 80, ст. 1185).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 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24 апреля 2013 года № 391 «О внесении изменений и дополнений и признании утратившими силу некоторых решений Правительства Республики Казахстан по вопросам учета государственного имущества» (САПП Республики Казахстан, 2013 г., № 28, ст. 425).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5 июня 2013 года № 574 «О внесении изменений в некоторые решения Правительства Республики Казахстан» (САПП Республики Казахстан, 2013 г., № 36, ст. 535).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решения Правительства Республики Казахстан, утвержденных постановлением Правительства Республики Казахстан от 31 декабря 2013 года № 1524 «О внесении изменений и дополнения в некоторые решения Правительства Республики Казахстан» (САПП Республики Казахстан, 2013 г., № 78, ст. 1037).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31 декабря 2013 года № 1571 «О внесении изменений и дополнений в некоторые решения Правительства Республики Казахстан» (САПП Республики Казахстан, 2013 г., № 86, ст. 1078).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2014 года № 393 «О внесении изменений в постановление Правительства Республики Казахстан от 29 ноября 2007 года № 1149 «Об утверждении Правил формирования и ведения реестров в сфере государственных закупок» (САПП Республики Казахстан, 2014 г., № 30, ст. 258).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мая 2014 года № 448 «Об утверждении Правил исполнения судебных актов за счет государственного бюджета по возмещению вреда, причиненного в результате незаконного осуждения, незаконного привлечения к уголовной ответственности, незаконного применения в качестве меры пресечения заключения под стражу, домашнего ареста, подписки о невыезде, незаконного наложения административного взыскания в виде ареста или исправительных работ, незаконного помещения в психиатрическое или другое лечебное учреждение» (САПП Республики Казахстан, 2014 г., № 33, ст. 296).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