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dd54" w14:textId="591d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2015 года № 574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1254 «Об утверждении Правил ведения реестра заключенных договоров концессии и предоставленных государственных гарантий и поручительств государства» (САПП Республики Казахстан, 2006 г., № 49, ст. 519).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1248 «Об утверждении Правил аккредитации профессиональных организаций, организаций по сертификации» (САПП Республики Казахстан, 2011 г., № 59, ст. 847).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июня 2013 года № 574 «О внесении изменений в некоторые решения Правительства Республики Казахстан» (САПП Республики Казахстан, 2013 г., № 36, ст. 535).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875 «О внесении изменения в постановление Правительства Республики Казахстан от 31 октября 2011 года № 1248 «Об утверждении Правил аккредитации профессиональных организаций, организаций по сертификации» (САПП Республики Казахстан, 2014 г., № 49-50, ст. 505).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