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020d" w14:textId="6650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671"/>
        <w:gridCol w:w="1296"/>
        <w:gridCol w:w="1800"/>
        <w:gridCol w:w="1771"/>
        <w:gridCol w:w="1682"/>
        <w:gridCol w:w="2544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электроэнергетики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