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021a" w14:textId="2ed0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лицензиара по осуществлению лицензирования деятельности по предоставлению услуг в области связи и органа, уполномоченного на выдачу разрешений второй категории в области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2015 года № 543.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 и 4)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"О разрешениях и уведомлениях"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Комитет телекоммуникаций Министерства искусственного интеллекта и цифрового развития Республики Казахстан: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лицензиаром по осуществлению лицензирования деятельности по предоставлению услуг в области связи;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органом, уполномоченным на выдачу разрешений второй категории в области связи,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2012 года № 1620 "О некоторых вопросах лицензирования деятельности по предоставлению услуг в области связи" (САПП Республики Казахстан, 2013 г., № 4, ст. 75);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21 мая 2013 года № 507 "О внесении изменений в некоторые решения Правительства Республики Казахстан" (САПП Республики Казахстан, 2013 г., № 34, ст. 505).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июля 2015 года № 543 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Разрешения второй категории в области связи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Правительства РК от 23.07.2024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разрешительной процедуры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разрешения и вида деятельности (действия), для осуществления которой требуется наличие разрешения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1 – "разрешения, выдаваемые на деятельность"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виртуальному оператору сотовой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виртуальному оператору сотовой связи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4 — "разрешения, выдаваемые на деятельность с ограниченными ресурсами или с использованием квот"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ресурса нумерации и выделение номеров, а также их изъятие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выделении номеров, а также их изъятии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использование радиочастотного спектра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использование радиочастотного спектра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