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63a0" w14:textId="42d6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контракта на совмещенную разведку и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2015 года № 526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от 24 июня 2010 года «О недрах и недропользовании»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по инвестициям и развитию Республики Казахстан в установленном законодательством порядке заключить контракт на совмещенную разведку и добычу вольфрам-молибденовых руд на месторождении Верхнее Кайрактинское, расположенном в Карагандинской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2015 года № 526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7"/>
        <w:gridCol w:w="7853"/>
      </w:tblGrid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участка недр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Верхнее Кайрактинское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