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e00fa3" w14:textId="5e00fa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использования целевых текущих трансфертов из республиканского бюджета на 2015 год областными бюджетами, бюджетами городов Астаны и Алматы на здравоохранение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11 марта 2015 года № 123.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Примечание РЦПИ!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Настоящее постановление вводится в действие с 1 января 2015 года.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В целях реализации </w:t>
      </w:r>
      <w:r>
        <w:rPr>
          <w:rFonts w:ascii="Times New Roman"/>
          <w:b w:val="false"/>
          <w:i w:val="false"/>
          <w:color w:val="000000"/>
          <w:sz w:val="28"/>
        </w:rPr>
        <w:t>статьи 15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28 ноября 2014 года "О республиканском бюджете на 2015–2017 годы" и </w:t>
      </w:r>
      <w:r>
        <w:rPr>
          <w:rFonts w:ascii="Times New Roman"/>
          <w:b w:val="false"/>
          <w:i w:val="false"/>
          <w:color w:val="000000"/>
          <w:sz w:val="28"/>
        </w:rPr>
        <w:t>постановления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11 декабря 2014 года № 1300 "О реализации Закона Республики Казахстан "О республиканском бюджете на 2015–2017 годы"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использования целевых текущих трансфертов из республиканского бюджета на 2015 год областными бюджетами, бюджетами городов Астаны и Алматы на здравоохранение.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Министерству здравоохранения и социального развития Республики Казахстан обеспечить перечисление утвержденных сумм целевых текущих трансфертов областным бюджетам, бюджетам городов Астаны и Алматы в установленном законодательством порядке.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Акимам областей, городов Астаны и Алматы обеспечить: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своевременное и целевое использование выделенных сумм целевых текущих трансфертов;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представление в Министерство здравоохранения и социального развития Республики Казахстан отчетов об использовании выделенных сумм целевых текущих трансфертов до 15-го числа месяца, следующего за отчетным.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с 1 января 2015 года и подлежит официальному опубликованию.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476"/>
        <w:gridCol w:w="6824"/>
      </w:tblGrid>
      <w:tr>
        <w:trPr>
          <w:trHeight w:val="30" w:hRule="atLeast"/>
        </w:trPr>
        <w:tc>
          <w:tcPr>
            <w:tcW w:w="54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Премьер-Министр</w:t>
            </w:r>
          </w:p>
        </w:tc>
        <w:tc>
          <w:tcPr>
            <w:tcW w:w="68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68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Масимов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 марта 2015 года № 123</w:t>
            </w:r>
          </w:p>
        </w:tc>
      </w:tr>
    </w:tbl>
    <w:bookmarkStart w:name="z6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использования целевых текущих трансфертов из республиканского бюджета на 2015 год областными бюджетами, бюджетами городов Астаны и Алматы на здравоохранение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использования целевых текущих трансфертов из республиканского бюджета на 2015 год областными бюджетами, бюджетами городов Астаны и Алматы на здравоохранение (далее – Правила) разработаны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республиканском бюджете на 2015–2017 годы" и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11 декабря 2014 года № 1300 "О реализации Закона Республики Казахстан "О республиканском бюджете на 2015–2017 годы".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Основные понятия, используемые в настоящих Правилах:</w:t>
      </w:r>
    </w:p>
    <w:bookmarkEnd w:id="7"/>
    <w:bookmarkStart w:name="z3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стимулирующий компонент комплексного подушевого норматива (далее - СКПН) - стимулирующая составляющая комплексного подушевого норматива, направленная на стимулирование работников субъекта здравоохранения, оказывающего первичную медико-санитарную помощь (далее - ПМСП), на основе достигнутых индикаторов конечного результата в порядке, определенном 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поощрения работников организаций здравоохранения, утвержденными приказом Министра здравоохранения и социального развития Республики Казахстан от 29 мая 2015 года № 429 "Об утверждении Правил поощрения работников организаций здравоохранения, участвующих в оказании комплекса мероприятий в рамках гарантированного объема бесплатной медицинской помощи" (далее - Правила поощрения работников организаций здравоохранения);</w:t>
      </w:r>
    </w:p>
    <w:bookmarkEnd w:id="8"/>
    <w:bookmarkStart w:name="z3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уполномоченный орган в области здравоохранения (далее - уполномоченный орган) - государственный орган, осуществляющий руководство в области охраны здоровья граждан, медицинской и фармацевтической науки, медицинского и фармацевтического образования, обращения лекарственных средств, изделий медицинского назначения и медицинской техники, контроля за качеством медицинских услуг.</w:t>
      </w:r>
    </w:p>
    <w:bookmarkEnd w:id="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с изменениями, внесенными постановлением Правительства РК от 25.12.2015 </w:t>
      </w:r>
      <w:r>
        <w:rPr>
          <w:rFonts w:ascii="Times New Roman"/>
          <w:b w:val="false"/>
          <w:i w:val="false"/>
          <w:color w:val="000000"/>
          <w:sz w:val="28"/>
        </w:rPr>
        <w:t>№ 1064</w:t>
      </w:r>
      <w:r>
        <w:rPr>
          <w:rFonts w:ascii="Times New Roman"/>
          <w:b w:val="false"/>
          <w:i w:val="false"/>
          <w:color w:val="ff0000"/>
          <w:sz w:val="28"/>
        </w:rPr>
        <w:t xml:space="preserve"> 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3. Настоящие Правила определяют порядок использования целевых текущих трансфертов из республиканского бюджета областными бюджетами, бюджетами городов Астаны и Алматы на здравоохранение по следующим республиканским бюджетным программам: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004 "Целевые текущие трансферты областным бюджетам, бюджетам городов Астаны и Алматы на увеличение размера стипендий обучающимся в организациях технического и профессионального, послесреднего образования на основании государственного образовательного заказа местных исполнительных органов";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010 "Целевые текущие трансферты областным бюджетам, бюджетам городов Астаны и Алматы на обеспечение и расширение гарантированного объема бесплатной медицинской помощи";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3) </w:t>
      </w:r>
      <w:r>
        <w:rPr>
          <w:rFonts w:ascii="Times New Roman"/>
          <w:b w:val="false"/>
          <w:i w:val="false"/>
          <w:color w:val="000000"/>
          <w:sz w:val="28"/>
        </w:rPr>
        <w:t xml:space="preserve">исключен постановлением Правительства РК от 05.06.2015 </w:t>
      </w:r>
      <w:r>
        <w:rPr>
          <w:rFonts w:ascii="Times New Roman"/>
          <w:b w:val="false"/>
          <w:i w:val="false"/>
          <w:color w:val="000000"/>
          <w:sz w:val="28"/>
        </w:rPr>
        <w:t>№ 409</w:t>
      </w:r>
      <w:r>
        <w:rPr>
          <w:rFonts w:ascii="Times New Roman"/>
          <w:b w:val="false"/>
          <w:i w:val="false"/>
          <w:color w:val="000000"/>
          <w:sz w:val="28"/>
        </w:rPr>
        <w:t>(вводится в действие с 01.01.2015).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с изменениями, внесенными постановлением Правительства РК от 05.06.2015 </w:t>
      </w:r>
      <w:r>
        <w:rPr>
          <w:rFonts w:ascii="Times New Roman"/>
          <w:b w:val="false"/>
          <w:i w:val="false"/>
          <w:color w:val="000000"/>
          <w:sz w:val="28"/>
        </w:rPr>
        <w:t>№ 409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2. Использование целевых текущих трансфертов из</w:t>
      </w:r>
      <w:r>
        <w:br/>
      </w:r>
      <w:r>
        <w:rPr>
          <w:rFonts w:ascii="Times New Roman"/>
          <w:b/>
          <w:i w:val="false"/>
          <w:color w:val="000000"/>
        </w:rPr>
        <w:t>республиканского бюджета на увеличение размера стипендий</w:t>
      </w:r>
      <w:r>
        <w:br/>
      </w:r>
      <w:r>
        <w:rPr>
          <w:rFonts w:ascii="Times New Roman"/>
          <w:b/>
          <w:i w:val="false"/>
          <w:color w:val="000000"/>
        </w:rPr>
        <w:t>обучающимся в организациях технического и профессионального,</w:t>
      </w:r>
      <w:r>
        <w:br/>
      </w:r>
      <w:r>
        <w:rPr>
          <w:rFonts w:ascii="Times New Roman"/>
          <w:b/>
          <w:i w:val="false"/>
          <w:color w:val="000000"/>
        </w:rPr>
        <w:t>послесреднего образования на основании государственного</w:t>
      </w:r>
      <w:r>
        <w:br/>
      </w:r>
      <w:r>
        <w:rPr>
          <w:rFonts w:ascii="Times New Roman"/>
          <w:b/>
          <w:i w:val="false"/>
          <w:color w:val="000000"/>
        </w:rPr>
        <w:t>образовательного заказа местных исполнительных органов</w:t>
      </w:r>
    </w:p>
    <w:bookmarkEnd w:id="11"/>
    <w:bookmarkStart w:name="z12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Целевые текущие трансферты областным бюджетам, бюджетам городов Астаны и Алматы используются на увеличение размера стипендий на 10 % обучающимся в медицинских колледжах на основании государственного образовательного заказа местных исполнительных органов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7 февраля 2008 года № 116 "Об утверждении Правил назначения, выплаты и размеров государственных стипендий обучающимся в организациях образования".</w:t>
      </w:r>
    </w:p>
    <w:bookmarkEnd w:id="12"/>
    <w:bookmarkStart w:name="z13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Порядок использования целевых текущих трансфертов на</w:t>
      </w:r>
      <w:r>
        <w:br/>
      </w:r>
      <w:r>
        <w:rPr>
          <w:rFonts w:ascii="Times New Roman"/>
          <w:b/>
          <w:i w:val="false"/>
          <w:color w:val="000000"/>
        </w:rPr>
        <w:t>обеспечение и расширение гарантированного объема</w:t>
      </w:r>
      <w:r>
        <w:br/>
      </w:r>
      <w:r>
        <w:rPr>
          <w:rFonts w:ascii="Times New Roman"/>
          <w:b/>
          <w:i w:val="false"/>
          <w:color w:val="000000"/>
        </w:rPr>
        <w:t>бесплатной медицинской помощи</w:t>
      </w:r>
    </w:p>
    <w:bookmarkEnd w:id="13"/>
    <w:bookmarkStart w:name="z14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Целевые текущие трансферты областным бюджетам, бюджетам городов Астаны и Алматы на обеспечение и расширение гарантированного объема бесплатной медицинской помощи (далее – ГОБМП) используются на: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проведение скрининговых исследований: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выявление рака шейки матки среди женщин;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выявление колоректального рака двухэтапным методом среди взрослого населения;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выявление рака предстательной железы среди мужского населения Актюбинской, Атырауской, Восточно-Казахстанской, Западно-Казахстанской, Карагандинской, Костанайской, Кызылординской, Павлодарской, Северо-Казахстанской областей, гг. Астаны и Алматы;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выявление рака пищевода, рака желудка и печени среди населения Актюбинской, Атырауской, Восточно-Казахстанской, Западно-Казахстанской, Карагандинской, Костанайской, Кызылординской, Павлодарской, Северо-Казахстанской областей, гг. Астаны и Алматы;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проведение второго этапа скрининга рака молочной железы;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оказание медицинской помощи онкологическим больным в рамках ГОБМП, в том числе расходы на возмещение лизинговых платежей за оказанные медицинские услуги с использованием медицинской техники, приобретенной на условиях финансового лизинга, в соответствии с Правилами организации и проведения закупа лекарственных средств, профилактических (иммунобиологических, диагностических, дезинфицирующих) препаратов, изделий медицинского назначения и медицинской техники, фармацевтических услуг по оказанию ГОБМП, утвержденными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30 октября 2009 года № 1729);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оказание медицинской помощи (за исключением высокоспециализированной медицинской помощи и услуг гемодиализа, возмещение затрат по которым осуществляется за счет средств республиканского бюджета) населению субъектами здравоохранения районного значения и села и амбулаторно-поликлинической помощи прикрепленному населению в рамках ГОБМП, в том числе расходы на оплату СКПН и возмещение лизинговых платежей за оказанные медицинские услуги с использованием медицинской техники, приобретенной на условиях финансового лизинга,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30 октября 2009 года № 1729;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открытие и функционирование онкологических, маммологических кабинетов в амбулаторно-поликлинических организациях, а также функционирование кабинетов амбулаторной химиотерапии в онкологических диспансерах (отделениях), проктологического кабинета в консультативно-диагностических поликлиниках (центрах), отделениях многопрофильных больниц;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содержание социальных работников и психологов в онкодиспансерах;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закуп противодиабетических препаратов, противотуберкулезных препаратов, химиопрепаратов гематологическим больным, факторов свертывания крови больным гемофилией, тромболитических препаратов для больных с острым инфарктом миокарда, лекарственных средств для лечения детей и взрослых, больных вирусными гепатитами "В" и "С", антиретровирусных препаратов для ВИЧ-инфицированных лиц и постконтактной профилактики, препаратов для лечения больных миастенией, препаратов для лечения больных хронической почечной недостаточностью с ренальной анемией, препаратов для лечения больных детей муковисцидозом, мукополисахаридозом, болезнью Гоше, препаратов для больных рассеянным склерозом, лекарственных средств для онкологических больных на амбулаторном уровне (таргетные препараты), лекарственных средств и изделий медицинского назначения для бесплатного обеспечения населения на амбулаторном уровне с определенными заболеваниями: ишемическая болезнь сердца, артериальная гипертензия, хроническая сердечная недостаточность, аритмия, пневмония, хроническая обструктивная болезнь легких, язвенная болезнь желудка и двенадцатиперстной кишки.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 с изменениями, внесенными постановлением Правительства РК от 05.06.2015 </w:t>
      </w:r>
      <w:r>
        <w:rPr>
          <w:rFonts w:ascii="Times New Roman"/>
          <w:b w:val="false"/>
          <w:i w:val="false"/>
          <w:color w:val="000000"/>
          <w:sz w:val="28"/>
        </w:rPr>
        <w:t>№ 409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5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6. Местные органы государственного управления здравоохранения областей, городов Астаны и Алматы осуществляют процедуру выбора поставщика медицинских услуг по оказанию ГОБМП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выбора поставщика услуг по оказанию ГОБМП и возмещения его затрат, утвержденными приказом исполняющего обязанности Министра здравоохранения и социального развития Республики Казахстан от 30 июля 2015 года № 638 "Об утверждении Правил выбора поставщика услуг по оказанию гарантированного объема бесплатной медицинской помощи и возмещения его затрат", за исключением расходов на открытие и функционирование онкологических, маммологических кабинетов в амбулаторно-поликлинических организациях, проктологического кабинета в консультативно-диагностических поликлиниках (центрах), отделениях многопрофильных больниц, указанных в подпункте 4) пункта 5 настоящих Правил.</w:t>
      </w:r>
    </w:p>
    <w:bookmarkEnd w:id="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6 в редакции постановления Правительства РК от 25.12.2015 </w:t>
      </w:r>
      <w:r>
        <w:rPr>
          <w:rFonts w:ascii="Times New Roman"/>
          <w:b w:val="false"/>
          <w:i w:val="false"/>
          <w:color w:val="000000"/>
          <w:sz w:val="28"/>
        </w:rPr>
        <w:t>№ 1064</w:t>
      </w:r>
      <w:r>
        <w:rPr>
          <w:rFonts w:ascii="Times New Roman"/>
          <w:b w:val="false"/>
          <w:i w:val="false"/>
          <w:color w:val="ff0000"/>
          <w:sz w:val="28"/>
        </w:rPr>
        <w:t xml:space="preserve"> 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6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7. Порядок поощрения работников субъекта здравоохранения, оказывающего медицинские услуги в рамках ГОБМП, за счет средств республиканского бюджета в виде целевых текущих трансфертов на оплату CKПH осуществляется в соответствии с Правилами поощрения работников организаций здравоохранения.</w:t>
      </w:r>
    </w:p>
    <w:bookmarkEnd w:id="1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7 в редакции постановления Правительства РК от 25.12.2015 </w:t>
      </w:r>
      <w:r>
        <w:rPr>
          <w:rFonts w:ascii="Times New Roman"/>
          <w:b w:val="false"/>
          <w:i w:val="false"/>
          <w:color w:val="000000"/>
          <w:sz w:val="28"/>
        </w:rPr>
        <w:t>№ 1064</w:t>
      </w:r>
      <w:r>
        <w:rPr>
          <w:rFonts w:ascii="Times New Roman"/>
          <w:b w:val="false"/>
          <w:i w:val="false"/>
          <w:color w:val="ff0000"/>
          <w:sz w:val="28"/>
        </w:rPr>
        <w:t xml:space="preserve"> 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7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8. Формирование тарифов и определение СКПН осуществляются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методикой</w:t>
      </w:r>
      <w:r>
        <w:rPr>
          <w:rFonts w:ascii="Times New Roman"/>
          <w:b w:val="false"/>
          <w:i w:val="false"/>
          <w:color w:val="000000"/>
          <w:sz w:val="28"/>
        </w:rPr>
        <w:t xml:space="preserve"> формирования тарифов и планирования затрат на медицинские услуги, оказываемые в рамках ГОБМП, утвержденной приказом Министра здравоохранения Республики Казахстан от 26 ноября 2009 года № 801 "Об утверждении методики формирования тарифов и планирования затрат на медицинские услуги, оказываемые в рамках гарантированного объема бесплатной медицинской помощи".</w:t>
      </w:r>
    </w:p>
    <w:bookmarkEnd w:id="17"/>
    <w:bookmarkStart w:name="z18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Оплата за оказанные медицинские услуги онкологическим больным и за оказание медицинской помощи населению субъектами здравоохранения районного значения и села и амбулаторно-поликлинической помощи прикрепленному населению в рамках ГОБМП осуществляется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возмещения затрат организациям здравоохранения за счет бюджетных средств, утвержденными приказом исполняющего обязанности Министра здравоохранения и социального развития Республики Казахстан от 28 июля 2015 года № 627 "Об утверждении Правил возмещения затрат организациям здравоохранения за счет бюджетных средств" (далее - Правила возмещения затрат организациям здравоохранения).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Оплата за оказанные консультативно-диагностические услуги в рамках ГОБМП, включая оплату по договорам субподряда, осуществляется в соответствии с тарификатором, утвержденным уполномоченным органом.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9 в редакции постановления Правительства РК от 25.12.2015 </w:t>
      </w:r>
      <w:r>
        <w:rPr>
          <w:rFonts w:ascii="Times New Roman"/>
          <w:b w:val="false"/>
          <w:i w:val="false"/>
          <w:color w:val="000000"/>
          <w:sz w:val="28"/>
        </w:rPr>
        <w:t>№ 1064</w:t>
      </w:r>
      <w:r>
        <w:rPr>
          <w:rFonts w:ascii="Times New Roman"/>
          <w:b w:val="false"/>
          <w:i w:val="false"/>
          <w:color w:val="ff0000"/>
          <w:sz w:val="28"/>
        </w:rPr>
        <w:t xml:space="preserve"> 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9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10. Уполномоченный орган в рамках реализации мероприятий по обеспечению и расширению ГОБМП осуществляет координацию и мониторинг за эффективным использованием целевых текущих трансфертов. </w:t>
      </w:r>
    </w:p>
    <w:bookmarkEnd w:id="19"/>
    <w:bookmarkStart w:name="z20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Закуп лекарственных средств осуществляется в соответствии с 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30 октября 2009 года № 1729.</w:t>
      </w:r>
    </w:p>
    <w:bookmarkEnd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Закуп лекарственных средств, указанных в подпункте 6) </w:t>
      </w:r>
      <w:r>
        <w:rPr>
          <w:rFonts w:ascii="Times New Roman"/>
          <w:b w:val="false"/>
          <w:i w:val="false"/>
          <w:color w:val="000000"/>
          <w:sz w:val="28"/>
        </w:rPr>
        <w:t>пункта 5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Правил, осуществляет единый дистрибьютор, определяемый Правительством, за исключением случаев приобретения лекарственных средств и изделий медицинского назначения для бесплатного обеспечения населения на амбулаторном уровне с заболеваниями: ишемическая болезнь сердца, артериальная гипертензия, хроническая сердечная недостаточность, аритмия, пневмония, хроническая обструктивная болезнь легких, язвенная болезнь желудка и двенадцатиперстной кишки, антиретровирусных препаратов для ВИЧ-инфицированных детей и постконтактной профилактики, который осуществляется местными органами государственного управления здравоохранения областей, городов Астаны и Алматы.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11 с изменениями, внесенными постановлением Правительства РК от 08.07.2015 </w:t>
      </w:r>
      <w:r>
        <w:rPr>
          <w:rFonts w:ascii="Times New Roman"/>
          <w:b w:val="false"/>
          <w:i w:val="false"/>
          <w:color w:val="000000"/>
          <w:sz w:val="28"/>
        </w:rPr>
        <w:t>№ 515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1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12. Акимы областей, городов Астаны и Алматы в рамках реализации мероприятий по обеспечению и расширению ГОБМП обеспечивают:</w:t>
      </w:r>
    </w:p>
    <w:bookmarkEnd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проведение мероприятий,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 5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корректность и достоверность данных по населению региона на портале "Регистр прикрепленного населения" (далее – портал "РПН"), в том числе для формирования бюджета, и их актуализацию в порядке, определенном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и. о. Министра здравоохранения Республики Казахстан от 5 января 2011 года № 7 "Об утверждении Положения о деятельности организаций здравоохранения, оказывающих амбулаторно-поликлиническую помощь";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корректность и достоверность данных по оказанным услугам населению региона, введенных субъектами здравоохранения в информационные системы: "Амбулаторно-поликлиническая помощь"; "Сельское здравоохранение"; "Электронный регистр стационарных больных"; "Дополнительный компонент подушевого норматива"; "Электронный регистр онкологических больных";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оплату СКПН за достижение конечных результатов деятельности субъектов здравоохранения, оказывающих ПМСП, в соответствии с Правилами возмещения затрат организациям здравоохранения;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оплату лизинговых платежей за оказанные медицинские услуги с использованием медицинской техники, приобретенной на условиях финансового лизинга, в соответствии с Правилами возмещения затрат организациям здравоохранения;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согласование с уполномоченным органом показателей прямого и конечного результата по целевым текущим трансфертам на обеспечение и расширение ГОБМП;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достижение результатов прямых и конечных показателей по целевым текущим трансфертам на обеспечение и расширение ГОБМП, определенных по согласованию с уполномоченным органом;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формирование электронных регистров больных, обеспечиваемых лекарственными средствами и изделиями медицинского назначения на амбулаторном уровне;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проведение мониторинга использования лекарственных средств и изделий медицинского назначения, закупаемых за счет целевых текущих трансфертов из республиканского бюджета;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выделение средств из местного бюджета в размере, равном объему средств, выделяемых за счет целевых текущих трансфертов из республиканского бюджета на приобретение лекарственных средств и изделий медицинского назначения отдельным категориям населения по заболеваниям: ишемическая болезнь сердца, артериальная гипертензия, хроническая сердечная недостаточность, аритмия, пневмония, хроническая обструктивная болезнь легких, язвенная болезнь желудка и двенадцатиперстной кишки.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12 с изменениями, внесенными постановлением Правительства РК от 25.12.2015 </w:t>
      </w:r>
      <w:r>
        <w:rPr>
          <w:rFonts w:ascii="Times New Roman"/>
          <w:b w:val="false"/>
          <w:i w:val="false"/>
          <w:color w:val="000000"/>
          <w:sz w:val="28"/>
        </w:rPr>
        <w:t>№ 1064</w:t>
      </w:r>
      <w:r>
        <w:rPr>
          <w:rFonts w:ascii="Times New Roman"/>
          <w:b w:val="false"/>
          <w:i w:val="false"/>
          <w:color w:val="ff0000"/>
          <w:sz w:val="28"/>
        </w:rPr>
        <w:t xml:space="preserve"> 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4. Порядок использования целевых текущих трансфертов из</w:t>
      </w:r>
      <w:r>
        <w:br/>
      </w:r>
      <w:r>
        <w:rPr>
          <w:rFonts w:ascii="Times New Roman"/>
          <w:b/>
          <w:i w:val="false"/>
          <w:color w:val="000000"/>
        </w:rPr>
        <w:t>республиканского бюджета на материально-техническое оснащение</w:t>
      </w:r>
      <w:r>
        <w:br/>
      </w:r>
      <w:r>
        <w:rPr>
          <w:rFonts w:ascii="Times New Roman"/>
          <w:b/>
          <w:i w:val="false"/>
          <w:color w:val="000000"/>
        </w:rPr>
        <w:t>медицинских организаций здравоохранения на местном уровне</w:t>
      </w:r>
    </w:p>
    <w:bookmarkEnd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Глава 4 исключена постановлением Правительства РК от 05.06.2015 </w:t>
      </w:r>
      <w:r>
        <w:rPr>
          <w:rFonts w:ascii="Times New Roman"/>
          <w:b w:val="false"/>
          <w:i w:val="false"/>
          <w:color w:val="ff0000"/>
          <w:sz w:val="28"/>
        </w:rPr>
        <w:t>№ 409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01.01.2015).</w:t>
      </w:r>
    </w:p>
    <w:bookmarkStart w:name="z26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5. Использование средств по целевым текущим</w:t>
      </w:r>
      <w:r>
        <w:br/>
      </w:r>
      <w:r>
        <w:rPr>
          <w:rFonts w:ascii="Times New Roman"/>
          <w:b/>
          <w:i w:val="false"/>
          <w:color w:val="000000"/>
        </w:rPr>
        <w:t>трансфертам, отчетность</w:t>
      </w:r>
    </w:p>
    <w:bookmarkEnd w:id="23"/>
    <w:bookmarkStart w:name="z27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Уполномоченный орган производит перечисление целевых текущих трансфертов областным бюджетам, бюджетам городов Астаны и Алматы на основании индивидуального плана финансирования соответствующей бюджетной программы по платежам.</w:t>
      </w:r>
    </w:p>
    <w:bookmarkEnd w:id="24"/>
    <w:bookmarkStart w:name="z28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17. В случае образования экономии при использовании целевых текущих трансфертов, местные исполнительные органы областей, города республиканского значения, столицы по согласованию с уполномоченным органом используют сумму экономии на улучшение показателей результатов бюджетных программ. </w:t>
      </w:r>
    </w:p>
    <w:bookmarkEnd w:id="25"/>
    <w:bookmarkStart w:name="z29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В случае неполного освоения выделенных средств какой-либо областью, городами Астаны и Алматы, уполномоченный орган в установленном законодательством порядке вносит предложение в Правительство Республики Казахстан о перераспределении сумм целевых трансфертов между областями и городами Астаны и Алматы.</w:t>
      </w:r>
    </w:p>
    <w:bookmarkEnd w:id="26"/>
    <w:bookmarkStart w:name="z30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Уполномоченный орган представляет в Министерство финансов Республики Казахстан отчетность в порядке и сроки, установленные бюджетным законодательством Республики Казахстан.</w:t>
      </w:r>
    </w:p>
    <w:bookmarkEnd w:id="27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