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4ca8" w14:textId="48e4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сокращении расходов республиканского бюджета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2014 года № 1380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Сократить расходы республиканского бюджета на 2014 год по бюджетным программам,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 – 2016 годы», принятым к исполнению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2013 года № 1329 «О реализации Закона Республики Казахстан «О республиканском бюджете на 2014 – 2016 годы»,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1380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Сокращение расходов республиканского бюджета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187"/>
        <w:gridCol w:w="1752"/>
        <w:gridCol w:w="7099"/>
        <w:gridCol w:w="2970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8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-80 720 085</w:t>
            </w:r>
          </w:p>
        </w:tc>
      </w:tr>
      <w:tr>
        <w:trPr>
          <w:trHeight w:val="28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-77 379 386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-2 767 561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-4 001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ХОЗУ Парламента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-4 001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-8 582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-8 582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-408 565</w:t>
            </w:r>
          </w:p>
        </w:tc>
      </w:tr>
      <w:tr>
        <w:trPr>
          <w:trHeight w:val="198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-407 163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-1 402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-81 875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-27 900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-17 600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-9 475</w:t>
            </w:r>
          </w:p>
        </w:tc>
      </w:tr>
      <w:tr>
        <w:trPr>
          <w:trHeight w:val="99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-26 900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-610 591</w:t>
            </w:r>
          </w:p>
        </w:tc>
      </w:tr>
      <w:tr>
        <w:trPr>
          <w:trHeight w:val="148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-328 458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-107 709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-99 612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таможенного контроля и таможенной инфраструктуры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-20 984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«Электронные счета фактуры»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-4 309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-41 370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«Казначейство-клиент»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-8 149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-8 981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-7 000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Научная и (или) научно-техническая деятельность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-1 981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-115 886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 и социального развития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-91 007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здравоохранения и социального развития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-24 879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-2 310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в области культуры, спорта, религий и архивного дела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-2 050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-260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-16 800</w:t>
            </w:r>
          </w:p>
        </w:tc>
      </w:tr>
      <w:tr>
        <w:trPr>
          <w:trHeight w:val="12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-13 400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энергетики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-3 400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-27 234</w:t>
            </w:r>
          </w:p>
        </w:tc>
      </w:tr>
      <w:tr>
        <w:trPr>
          <w:trHeight w:val="24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связи, информатизации и информации, координации и контроля космической деятельности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-9 417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-3 920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по инвестициям и развитию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-13 897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-684 394</w:t>
            </w:r>
          </w:p>
        </w:tc>
      </w:tr>
      <w:tr>
        <w:trPr>
          <w:trHeight w:val="394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-221 491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национальной экономики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-53 437</w:t>
            </w:r>
          </w:p>
        </w:tc>
      </w:tr>
      <w:tr>
        <w:trPr>
          <w:trHeight w:val="99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национальной экономики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-77 367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-146 723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-44 897</w:t>
            </w:r>
          </w:p>
        </w:tc>
      </w:tr>
      <w:tr>
        <w:trPr>
          <w:trHeight w:val="99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 рейтинговыми агентствами по вопросам пересмотра суверенного кредитного рейтинга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-25 273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в сфере экономики, государственного планирования и анализа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-16 384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сбору, обработке и распространению статистических данных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-47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-89 243</w:t>
            </w:r>
          </w:p>
        </w:tc>
      </w:tr>
      <w:tr>
        <w:trPr>
          <w:trHeight w:val="12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-9 532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-716 742</w:t>
            </w:r>
          </w:p>
        </w:tc>
      </w:tr>
      <w:tr>
        <w:trPr>
          <w:trHeight w:val="12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 и противодействия коррупционным преступлениям и правонарушениям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-489 291</w:t>
            </w:r>
          </w:p>
        </w:tc>
      </w:tr>
      <w:tr>
        <w:trPr>
          <w:trHeight w:val="99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-193 418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управления персоналом «Е-қызмет»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-34 033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-36 918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-36 918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-44 682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Обновление парка автомашин для государственных органов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-833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-43 849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-5 625 650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-2 825 779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-107 340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-1 170 284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по чрезвычайным ситуациям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-1 546 811</w:t>
            </w:r>
          </w:p>
        </w:tc>
      </w:tr>
      <w:tr>
        <w:trPr>
          <w:trHeight w:val="99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единой дежурно-диспетчерской службы 112 Министерства внутренних дел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-1 344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-2 799 871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-349 127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-369 407</w:t>
            </w:r>
          </w:p>
        </w:tc>
      </w:tr>
      <w:tr>
        <w:trPr>
          <w:trHeight w:val="99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 приобретение вооружения, военной и иной техники, систем связи в рамках межотраслевой государственной программы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-467 063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-809 634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 морально-психологической подготовки военнослужащих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-70 800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-733 840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-4 478 943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-92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-92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-3 286 063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-15 869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внутренних войск по обеспечению общественной безопасности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-53 649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-1 536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уголовно-исполнительной системы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-5 553</w:t>
            </w:r>
          </w:p>
        </w:tc>
      </w:tr>
      <w:tr>
        <w:trPr>
          <w:trHeight w:val="99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-25 145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охране общественного порядка и обеспечению общественной безопасности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-15 981</w:t>
            </w:r>
          </w:p>
        </w:tc>
      </w:tr>
      <w:tr>
        <w:trPr>
          <w:trHeight w:val="99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-139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-273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-503 039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-329 097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 возмездной сдачи незаконно хранящегося оружия, боеприпасов и взрывчатых веществ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-834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 войск Министерства внутренних дел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-1 786 013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 обвиняемых лиц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-227 541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уголовно-исполнительной системы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-244 927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комплекса служебных зданий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-70 535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-5 729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-203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-435 574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-8 394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-488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-431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юстиции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-256 886</w:t>
            </w:r>
          </w:p>
        </w:tc>
      </w:tr>
      <w:tr>
        <w:trPr>
          <w:trHeight w:val="148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-168 470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эталонного контрольного банка нормативных правовых актов Республики Казахстан в электронном виде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-351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информационной системы органов исполнительного производства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-554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-200 000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-98 379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-101 621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«Сырбар»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-9 000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-9 000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-339 381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-307 824</w:t>
            </w:r>
          </w:p>
        </w:tc>
      </w:tr>
      <w:tr>
        <w:trPr>
          <w:trHeight w:val="99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информационного обмена для правоохранительных и специальных государственных органов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-31 557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-145 638</w:t>
            </w:r>
          </w:p>
        </w:tc>
      </w:tr>
      <w:tr>
        <w:trPr>
          <w:trHeight w:val="99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 по коррупционным преступлениям и правонарушениям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-31 406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-64 953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-49 279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-63 195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-63 195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-2 872 870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-23 627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-23 627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-2 755 021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-9 788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-12 446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-425 787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 в области образования и науки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-86 702</w:t>
            </w:r>
          </w:p>
        </w:tc>
      </w:tr>
      <w:tr>
        <w:trPr>
          <w:trHeight w:val="12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-134 709</w:t>
            </w:r>
          </w:p>
        </w:tc>
      </w:tr>
      <w:tr>
        <w:trPr>
          <w:trHeight w:val="172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-1 300 664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-3 912</w:t>
            </w:r>
          </w:p>
        </w:tc>
      </w:tr>
      <w:tr>
        <w:trPr>
          <w:trHeight w:val="12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реализацию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образования Республики Казахстан на 2011-2020 годы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-10 706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-6 124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-323 730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-296</w:t>
            </w:r>
          </w:p>
        </w:tc>
      </w:tr>
      <w:tr>
        <w:trPr>
          <w:trHeight w:val="172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-10 137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-390 644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 профессионального образования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-16 514</w:t>
            </w:r>
          </w:p>
        </w:tc>
      </w:tr>
      <w:tr>
        <w:trPr>
          <w:trHeight w:val="12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 образования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-22 598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-264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-92 931</w:t>
            </w:r>
          </w:p>
        </w:tc>
      </w:tr>
      <w:tr>
        <w:trPr>
          <w:trHeight w:val="99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-702</w:t>
            </w:r>
          </w:p>
        </w:tc>
      </w:tr>
      <w:tr>
        <w:trPr>
          <w:trHeight w:val="198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-747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-19 992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-71 310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-180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-1 100</w:t>
            </w:r>
          </w:p>
        </w:tc>
      </w:tr>
      <w:tr>
        <w:trPr>
          <w:trHeight w:val="99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области технического регулирования и метрологии, в космической отрасли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-1 100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-191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-191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-3 182 864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-267 196</w:t>
            </w:r>
          </w:p>
        </w:tc>
      </w:tr>
      <w:tr>
        <w:trPr>
          <w:trHeight w:val="12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-43</w:t>
            </w:r>
          </w:p>
        </w:tc>
      </w:tr>
      <w:tr>
        <w:trPr>
          <w:trHeight w:val="12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мероприятий в рамках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здравоохранения Республики Казахстан «Саламатты Қазақстан» на 2011-2015 годы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-267 153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-2 915 668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-5 482</w:t>
            </w:r>
          </w:p>
        </w:tc>
      </w:tr>
      <w:tr>
        <w:trPr>
          <w:trHeight w:val="172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-2 362 163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 взаимодействие по вопросам охраны здоровья граждан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-351 382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информационных систем здравоохранения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-1 006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-190 861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-985</w:t>
            </w:r>
          </w:p>
        </w:tc>
      </w:tr>
      <w:tr>
        <w:trPr>
          <w:trHeight w:val="12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-3 789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-1 070 059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-1 070 059</w:t>
            </w:r>
          </w:p>
        </w:tc>
      </w:tr>
      <w:tr>
        <w:trPr>
          <w:trHeight w:val="99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-14 036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-49 008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-401 602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протезно-ортопедической и сурдологической помощи на республиканском уровне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-532</w:t>
            </w:r>
          </w:p>
        </w:tc>
      </w:tr>
      <w:tr>
        <w:trPr>
          <w:trHeight w:val="99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оказание социальной защиты и помощи населению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-28 853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-567 499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-4 791</w:t>
            </w:r>
          </w:p>
        </w:tc>
      </w:tr>
      <w:tr>
        <w:trPr>
          <w:trHeight w:val="99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Жамбылской области на содержание вновь вводимого объекта социального обеспечения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-3 738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-11 739 872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-12 537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 по твердо-бытовым отходам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-12 537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-3 039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изъятие земельных участков для государственных нужд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-3 039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-11 724 296</w:t>
            </w:r>
          </w:p>
        </w:tc>
      </w:tr>
      <w:tr>
        <w:trPr>
          <w:trHeight w:val="148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-2 397 060</w:t>
            </w:r>
          </w:p>
        </w:tc>
      </w:tr>
      <w:tr>
        <w:trPr>
          <w:trHeight w:val="12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-1 734 263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 состояния инженерных сетей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-9 958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-14 985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Центров энергоэффективности жилищно-коммунального хозяйства в городах Астане, Алматы и Актобе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-69 740</w:t>
            </w:r>
          </w:p>
        </w:tc>
      </w:tr>
      <w:tr>
        <w:trPr>
          <w:trHeight w:val="99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-3 733 848</w:t>
            </w:r>
          </w:p>
        </w:tc>
      </w:tr>
      <w:tr>
        <w:trPr>
          <w:trHeight w:val="99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-1 689 607</w:t>
            </w:r>
          </w:p>
        </w:tc>
      </w:tr>
      <w:tr>
        <w:trPr>
          <w:trHeight w:val="99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-1 102 580</w:t>
            </w:r>
          </w:p>
        </w:tc>
      </w:tr>
      <w:tr>
        <w:trPr>
          <w:trHeight w:val="12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-928 726</w:t>
            </w:r>
          </w:p>
        </w:tc>
      </w:tr>
      <w:tr>
        <w:trPr>
          <w:trHeight w:val="12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уставных капиталов специализированных уполномоченных организаций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-43 529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-1 289 417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-75 367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-75 367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-1 214 050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-10 000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историко-культурного наследия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-48 679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политики в области внутриполитической стабильности и общественного согласия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-19 200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-100 000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спорта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-773 328</w:t>
            </w:r>
          </w:p>
        </w:tc>
      </w:tr>
      <w:tr>
        <w:trPr>
          <w:trHeight w:val="99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-262 843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-4 589 307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-4 521 133</w:t>
            </w:r>
          </w:p>
        </w:tc>
      </w:tr>
      <w:tr>
        <w:trPr>
          <w:trHeight w:val="99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-102 370</w:t>
            </w:r>
          </w:p>
        </w:tc>
      </w:tr>
      <w:tr>
        <w:trPr>
          <w:trHeight w:val="12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 «Карагандаликвидшахт»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-1 238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-101 099</w:t>
            </w:r>
          </w:p>
        </w:tc>
      </w:tr>
      <w:tr>
        <w:trPr>
          <w:trHeight w:val="99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теплоэнергетической системы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-4 316 426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-68 174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-68 174</w:t>
            </w:r>
          </w:p>
        </w:tc>
      </w:tr>
      <w:tr>
        <w:trPr>
          <w:trHeight w:val="12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-3 850 654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-3 752 988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 и природопользования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-52 258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-19 715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налоговой и иной задолженности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-4 649</w:t>
            </w:r>
          </w:p>
        </w:tc>
      </w:tr>
      <w:tr>
        <w:trPr>
          <w:trHeight w:val="99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сельского хозяйства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-640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растениеводства и обеспечение продовольственной безопасности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-238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Ветеринарные мероприятия и обеспечение пищевой безопасности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-889 197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 сфере ветеринарии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-137 027</w:t>
            </w:r>
          </w:p>
        </w:tc>
      </w:tr>
      <w:tr>
        <w:trPr>
          <w:trHeight w:val="12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-117 837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Возмещение ставки вознаграждения по кредитам (лизингу) на поддержку сельского хозяйства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-245 461</w:t>
            </w:r>
          </w:p>
        </w:tc>
      </w:tr>
      <w:tr>
        <w:trPr>
          <w:trHeight w:val="198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поддержку субъектов агропромышленного комплекса в регионах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 развитию агропромышленного комплекса в Республике Казахстан на 2013 - 2020 годы «Агробизнес-2020»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-489 550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-200 419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инфраструктуры лесного хозяйства и особо охраняемых природных территорий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-12 000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-1 431 934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охраны подземных вод и очистки промышленных стоков в городе Усть-Каменогорске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-80 357</w:t>
            </w:r>
          </w:p>
        </w:tc>
      </w:tr>
      <w:tr>
        <w:trPr>
          <w:trHeight w:val="99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-71 706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-51 161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 показателей (экологических нормативов и требований)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-4 688</w:t>
            </w:r>
          </w:p>
        </w:tc>
      </w:tr>
      <w:tr>
        <w:trPr>
          <w:trHeight w:val="12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-40 000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гидрометеорологической службы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-178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Уничтожение отходов, содержащих стойкие органические загрязнители в Казахстане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-6 295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-46 505</w:t>
            </w:r>
          </w:p>
        </w:tc>
      </w:tr>
      <w:tr>
        <w:trPr>
          <w:trHeight w:val="172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-29 505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-17 000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-1 231 380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-625 569</w:t>
            </w:r>
          </w:p>
        </w:tc>
      </w:tr>
      <w:tr>
        <w:trPr>
          <w:trHeight w:val="148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-625 569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-605 811</w:t>
            </w:r>
          </w:p>
        </w:tc>
      </w:tr>
      <w:tr>
        <w:trPr>
          <w:trHeight w:val="99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-605 811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-22 205 512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-22 205 512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-14 758 641</w:t>
            </w:r>
          </w:p>
        </w:tc>
      </w:tr>
      <w:tr>
        <w:trPr>
          <w:trHeight w:val="12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-913 859</w:t>
            </w:r>
          </w:p>
        </w:tc>
      </w:tr>
      <w:tr>
        <w:trPr>
          <w:trHeight w:val="99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-5 132 749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-59 270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 комплекса «Transport tower»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-31 000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 «электронного правительства»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-3 583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межведомственных информационных систем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-5 095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инфраструктуры государственных органов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-69 602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«электронного правительства»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-4 287</w:t>
            </w:r>
          </w:p>
        </w:tc>
      </w:tr>
      <w:tr>
        <w:trPr>
          <w:trHeight w:val="12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-106 928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 операторов сельской связи по предоставлению универсальных услуг связи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-696 821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управления и мониторинга сетей операторов связи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-53 000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-99 898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-270 779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-11 633 828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-3 985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зданий, сооружений ХОЗУ Парламента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-3 985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-80 000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-80 000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-6 212 116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-5 740 298</w:t>
            </w:r>
          </w:p>
        </w:tc>
      </w:tr>
      <w:tr>
        <w:trPr>
          <w:trHeight w:val="222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-471 818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-6 953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-6 953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-664 498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-65 027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-48 000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 программы по форсированному индустриально-инновационному развитию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-28 384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 в рамках направления «Инвестор - 2020»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-336 141</w:t>
            </w:r>
          </w:p>
        </w:tc>
      </w:tr>
      <w:tr>
        <w:trPr>
          <w:trHeight w:val="12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-135 272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Стратегия повышения отраслевой конкурентоспособности Казахстана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-51 674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-4 467 848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международных имиджевых выставок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-450 789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Оплата услуг оператора и финансового агента, оказываемых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-17 155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предпринимателей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-59 367</w:t>
            </w:r>
          </w:p>
        </w:tc>
      </w:tr>
      <w:tr>
        <w:trPr>
          <w:trHeight w:val="99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Мангистауской области на поддержку предпринимательства в городе Жанаозен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-1 489</w:t>
            </w:r>
          </w:p>
        </w:tc>
      </w:tr>
      <w:tr>
        <w:trPr>
          <w:trHeight w:val="12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поддержку частного предпринимательства в регионах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-1 112 203</w:t>
            </w:r>
          </w:p>
        </w:tc>
      </w:tr>
      <w:tr>
        <w:trPr>
          <w:trHeight w:val="12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-565 651</w:t>
            </w:r>
          </w:p>
        </w:tc>
      </w:tr>
      <w:tr>
        <w:trPr>
          <w:trHeight w:val="99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 на 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-1 021 143</w:t>
            </w:r>
          </w:p>
        </w:tc>
      </w:tr>
      <w:tr>
        <w:trPr>
          <w:trHeight w:val="99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реализацию текущих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-520 949</w:t>
            </w:r>
          </w:p>
        </w:tc>
      </w:tr>
      <w:tr>
        <w:trPr>
          <w:trHeight w:val="12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-707 600</w:t>
            </w:r>
          </w:p>
        </w:tc>
      </w:tr>
      <w:tr>
        <w:trPr>
          <w:trHeight w:val="12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реализацию мероприятий по проекту «Строительство многофункционального комплекса Абу-Даби Плаза в городе Астане»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-11 502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-198 428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-198 428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-841 469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-841 469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-841 469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-248 283</w:t>
            </w:r>
          </w:p>
        </w:tc>
      </w:tr>
      <w:tr>
        <w:trPr>
          <w:trHeight w:val="12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-248 283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-248 283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-248 283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-3 092 416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акционерных обществ в области здравоохранения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-799 200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-799 200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 развития жилищно-коммунального хозяйства»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-799 200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-2 293 212</w:t>
            </w:r>
          </w:p>
        </w:tc>
      </w:tr>
      <w:tr>
        <w:trPr>
          <w:trHeight w:val="49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-2 293 212</w:t>
            </w:r>
          </w:p>
        </w:tc>
      </w:tr>
      <w:tr>
        <w:trPr>
          <w:trHeight w:val="12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«Национальная компания «ҚазАвтоЖол» на обеспечение обслуживания автомобильных дорог общего пользования республиканского значения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-8 000</w:t>
            </w:r>
          </w:p>
        </w:tc>
      </w:tr>
      <w:tr>
        <w:trPr>
          <w:trHeight w:val="99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 лиц, осуществляющих деятельность в области связи и информации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-2 285 212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