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ef4f" w14:textId="b9ae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11 июня 2014 года № 638 "О выделении средств из резерва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2014 года № 1334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2014 года № 638 «О выделении средств из резерва Правительства Республики Казахстан»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Выделить Министерству по инвестициям и развитию Республики Казахстан из резерва Правительства Республики Казахстан, предусмотренного в республиканском бюджете на 2014 год на неотложные затраты, средства в сумме 27520400 (двадцать семь миллионов пятьсот двадцать тысяч четыреста) тенге для перечисления акимату Южно-Казахстанской области в виде целевых текущих трансфертов на изъятие земельных участков для государственных нужд по проекту реконструкции автомобильной дороги А-2 «Хоргос – Алматы – Шымкент – граница Республики Узбекистан» участок «Шымкент – граница Жамбылской области.».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