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ac4" w14:textId="d2f0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«Об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Казахстан» (САПП Республики Казахстан, 2013 г., № 40, ст. 597)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«Автомобильные пункты пропуска через Государственную границу Республики Казахстан и стационарные посты транспортного контроля на территории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стационарные посты транспортного контроля на территории Республики Казахстан: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495"/>
        <w:gridCol w:w="3020"/>
        <w:gridCol w:w="669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или города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– Усть-Каменогорск, 270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Карабутак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– Шымкент, 965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– Павлодар – Успенка – граница Российской Федерации, 1066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Восточно–Казахстанская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 – Майкапчагай, 757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 (на Екатеринбург) – Алматы, 422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– Кульсары – Бейнеу – Сай – Утес – Шетпе – Жетыбай – порт Актау, 844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Северо–Казахстанская 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– Новосибирск, 496 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– Алматы, 1281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