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d1f9" w14:textId="e06d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июня 2013 года № 633 "О подписании Соглашения между Правительством Республики Казахстан и Правительством Российской Федерации о предоставлении и условиях использования земельного участка на территории Республики Казахстан в качестве района падения отделяющихся частей ракет-носителей при пусках с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633 «О подписании Соглашения между Правительством Республики Казахстан и Правительством Российской Федерации о предоставлении и условиях использования земельного участка на территории Республики Казахстан в качестве района падения отделяющихся частей ракет-носителей при пусках с космодрома «Байконур»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председателя Аэрокосмического комитета 
</w:t>
      </w:r>
      <w:r>
        <w:rPr>
          <w:rFonts w:ascii="Times New Roman"/>
          <w:b w:val="false"/>
          <w:i w:val="false"/>
          <w:color w:val="000000"/>
          <w:sz w:val="28"/>
        </w:rPr>
        <w:t>
Министерства по инвестициям и развитию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предоставлении и условиях использования земельного участка на территории Республики Казахстан в качестве района падения отделяющихся частей ракет-носителей при пусках с космодрома «Байконур»,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проекте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 о предоставлении и условиях 
</w:t>
      </w:r>
      <w:r>
        <w:rPr>
          <w:rFonts w:ascii="Times New Roman"/>
          <w:b w:val="false"/>
          <w:i w:val="false"/>
          <w:color w:val="000000"/>
          <w:sz w:val="28"/>
        </w:rPr>
        <w:t>
использования земельного участка на территории Республики Казахстан в качестве района падения отделяющихся частей ракет-носителей при пусках с космодрома «Байконур»,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Уполномоченными органами, ответственными за координацию работ по выполнению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Аэрокосмический комитет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Федеральное космическое агентство.»;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«Статья 6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экологической безопасности пусков ракет-носителей типа «Союз» с космодрома «Байконур» в рамках настоящего Соглашения организация, производящая пуски, обеспечивает проведение с участием организации, уполномоченной Аэрокосмическим комитетом Министерства по инвестициям и развитию Республики Казахстан, предварительного комплексного экологического обследования района падения и оценки санитарно-эпидемиологической ситуации в нем (в части санитарно-гигиенического обследования), осуществляет оценку и ликвидацию экологических последствий падения отделяющихся частей ракет-носителей типа «Союз», в том числе самостоятельный вывоз и утилизацию их фрагментов, а также рекультивацию земельного участка, расположенного в пределах района падения.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суток после проведения пуска организация, производящая пуски, представляет в Министерство энергетики Республики Казахстан и Аэрокосмический комитет Министерства по инвестициям и развитию Республики Казахстан отчет об экологическом мониторинге в позиционном районе космодрома «Байконур» и районе падения по форме, согласованной с Министерством энергетики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Информация о пуске и полете ракеты-носителя типа «Союз» над территорией Республики Казахстан одновременно передается организацией, производящей пуски, в государственное учреждение «Республиканский кризисный центр Комитета по чрезвычайным ситуациям Министерства внутренних дел Республики Казахстан» и Аэрокосмический комитет Министерства по инвестициям и развитию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