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a662" w14:textId="953a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
Казахстан от 13 июня 2014 года № 656 "О выделении средств из резерва
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2014 года № 1187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2014 года № 656 «О выделении средств из резерва Правительства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Министерству здравоохранения и социального развития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604151000 (шестьсот четыре миллиона сто пятьдесят одна тысяча) тенге для перечисления акимату Кызылординской области в виде целевых текущих трансфертов на перепрофилирование родильного дома в многопрофильную городскую больницу на 120 коек с поликлиникой на 100 посещений в смену города Байконур Кызылординской области с их материально-техническим оснащением.»;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Акиму Кызылординской области в срок до 1 января 2015 года представить в Министерство здравоохранения и социального развития Республики Казахстан отчету по целевому использованию выделенных средств.».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