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ec71" w14:textId="454e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2014 года № 744 "О подписании Протокола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2014 года № 1174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744 «О подписании Протокола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