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52f7" w14:textId="76a5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2014 года 
№ 1144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1144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2000 года № 483 «О перечне должностей военнослужащих, сотрудников органов внутренних дел Республики Казахстан, имеющих право на денежную компенсацию на содержание жилища и коммунальные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2001 года № 1755 «Вопросы Комитета уголовно-исполнительной системы Министерства юстиции Республики Казахстан» (САПП Республики Казахстан, 2001 г., № 49-50, ст. 590).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2003 года № 321 «Отдельные вопросы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2011 года № 900 «О некоторых вопросах дальнейшего совершенствования уголовно-исполнительной системы Республики Казахстан» (САПП Республики Казахстан, 2011 г., № 51, ст. 695).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