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fb94" w14:textId="3c4f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акционерного общества "Управляющая компания специальной экономической зоны "Парк инновационных технологий"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2014 года № 1087.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10 июня 2014 года "Об инновационном кластере "Парк инновационных технологий"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акционерное общество "Управляющая компания специальной экономической зоны "Парк инновационных технологий" путем преобразования в автономный кластерный фонд "Парк инновационных технологий" со стопроцентным участием государства в уставном капитале.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по инвестициям и развитию Республики Казахстан совместно с Комитетом государственного имущества и приватизации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финансов Республики Казахстан в установленном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порядке принять меры, вытекающие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2014 года № 1087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Алматы":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123-144, исключить.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по инвестициям и развитию Республики Казахстан":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331, исключить.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