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14e8" w14:textId="8931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электроэнергетики"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2014 года № 1054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 Закона Республики Казахстан «О внесении изменений и дополнений в некоторые законодательные акты Республики Казахстан по вопросам электроэнергетики», внесенный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