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96c" w14:textId="ce43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указов Президента Республики Казахстан от 6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и 25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– территориальные органы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противочумные станции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государственные предприятия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предприятия Комитета по делам строительства и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 в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защите прав потребителей Министерства национальной экономики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делам строительства, жилищно-коммунального хозяйства и управлению земельными ресурсами Министерства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государственные учреждения - территориальные органы Агентства Республики Казахстан по защите конкуренции и государственные учреждения - территориальные органы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по делам строительства и жилищно-коммунального хозяйства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земельные инспекции Комитета по управлению земельными ресурсами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Министерствам национальной экономики и финансов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0"/>
    <w:bookmarkStart w:name="z18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2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22"/>
    <w:bookmarkStart w:name="z2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2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26"/>
    <w:bookmarkStart w:name="z2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политики, в том числе в области развития бюджетной системы, таможенной политики, управления государственными финансами и прогнозирования доходов, экономической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межбюджетных отношений,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27"/>
    <w:bookmarkStart w:name="z2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</w:t>
      </w:r>
    </w:p>
    <w:bookmarkEnd w:id="28"/>
    <w:bookmarkStart w:name="z2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"/>
    <w:bookmarkStart w:name="z2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30"/>
    <w:bookmarkStart w:name="z2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стратегических, контрольных, реализационных и регулятивных функций.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ведомство: </w:t>
      </w:r>
      <w:r>
        <w:rPr>
          <w:rFonts w:ascii="Times New Roman"/>
          <w:b w:val="false"/>
          <w:i w:val="false"/>
          <w:color w:val="000000"/>
          <w:sz w:val="28"/>
        </w:rPr>
        <w:t>Комитет по регулированию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Казахстан.</w:t>
      </w:r>
    </w:p>
    <w:bookmarkStart w:name="z2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2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4"/>
    <w:bookmarkStart w:name="z2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2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6"/>
    <w:bookmarkStart w:name="z2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7"/>
    <w:bookmarkStart w:name="z2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дом 8, административное здание "Дом министерств", 7-подъезд.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9"/>
    <w:bookmarkStart w:name="z2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0"/>
    <w:bookmarkStart w:name="z2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1"/>
    <w:bookmarkStart w:name="z2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"/>
    <w:bookmarkStart w:name="z23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"/>
    <w:bookmarkStart w:name="z2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2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5"/>
    <w:bookmarkStart w:name="z2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46"/>
    <w:bookmarkStart w:name="z2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7"/>
    <w:bookmarkStart w:name="z2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разрешений и уведомлений;</w:t>
      </w:r>
    </w:p>
    <w:bookmarkEnd w:id="48"/>
    <w:bookmarkStart w:name="z2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9"/>
    <w:bookmarkStart w:name="z2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50"/>
    <w:bookmarkStart w:name="z2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51"/>
    <w:bookmarkStart w:name="z2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52"/>
    <w:bookmarkStart w:name="z2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53"/>
    <w:bookmarkStart w:name="z2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4"/>
    <w:bookmarkStart w:name="z2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 и организация ее осуществления;</w:t>
      </w:r>
    </w:p>
    <w:bookmarkEnd w:id="55"/>
    <w:bookmarkStart w:name="z2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56"/>
    <w:bookmarkStart w:name="z2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7"/>
    <w:bookmarkStart w:name="z2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8"/>
    <w:bookmarkStart w:name="z2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9"/>
    <w:bookmarkStart w:name="z2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60"/>
    <w:bookmarkStart w:name="z2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61"/>
    <w:bookmarkStart w:name="z2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государственной поддержки частного предпринимательства;</w:t>
      </w:r>
    </w:p>
    <w:bookmarkEnd w:id="62"/>
    <w:bookmarkStart w:name="z27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государственного регулирования предпринимательства;</w:t>
      </w:r>
    </w:p>
    <w:bookmarkEnd w:id="63"/>
    <w:bookmarkStart w:name="z2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64"/>
    <w:bookmarkStart w:name="z2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65"/>
    <w:bookmarkStart w:name="z2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6"/>
    <w:bookmarkStart w:name="z2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67"/>
    <w:bookmarkStart w:name="z2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68"/>
    <w:bookmarkStart w:name="z2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69"/>
    <w:bookmarkStart w:name="z2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1)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Start w:name="z23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3"/>
    <w:bookmarkStart w:name="z2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4"/>
    <w:bookmarkStart w:name="z2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75"/>
    <w:bookmarkStart w:name="z2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6"/>
    <w:bookmarkStart w:name="z2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7"/>
    <w:bookmarkStart w:name="z23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78"/>
    <w:bookmarkStart w:name="z2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79"/>
    <w:bookmarkStart w:name="z2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80"/>
    <w:bookmarkStart w:name="z2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81"/>
    <w:bookmarkStart w:name="z2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82"/>
    <w:bookmarkStart w:name="z23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83"/>
    <w:bookmarkStart w:name="z23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23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"/>
    <w:bookmarkStart w:name="z23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6"/>
    <w:bookmarkStart w:name="z23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87"/>
    <w:bookmarkStart w:name="z23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88"/>
    <w:bookmarkStart w:name="z23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89"/>
    <w:bookmarkStart w:name="z2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90"/>
    <w:bookmarkStart w:name="z23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91"/>
    <w:bookmarkStart w:name="z23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92"/>
    <w:bookmarkStart w:name="z23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93"/>
    <w:bookmarkStart w:name="z23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4"/>
    <w:bookmarkStart w:name="z23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23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96"/>
    <w:bookmarkStart w:name="z2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97"/>
    <w:bookmarkStart w:name="z23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98"/>
    <w:bookmarkStart w:name="z23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99"/>
    <w:bookmarkStart w:name="z23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100"/>
    <w:bookmarkStart w:name="z23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101"/>
    <w:bookmarkStart w:name="z23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102"/>
    <w:bookmarkStart w:name="z23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103"/>
    <w:bookmarkStart w:name="z23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104"/>
    <w:bookmarkStart w:name="z24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105"/>
    <w:bookmarkStart w:name="z24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106"/>
    <w:bookmarkStart w:name="z24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7"/>
    <w:bookmarkStart w:name="z24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108"/>
    <w:bookmarkStart w:name="z24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109"/>
    <w:bookmarkStart w:name="z27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24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112"/>
    <w:bookmarkStart w:name="z24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государственной политики по вопросам саморегулирования;</w:t>
      </w:r>
    </w:p>
    <w:bookmarkEnd w:id="113"/>
    <w:bookmarkStart w:name="z27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развития агломераций;</w:t>
      </w:r>
    </w:p>
    <w:bookmarkEnd w:id="114"/>
    <w:bookmarkStart w:name="z27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создание условий для развития саморегулирования;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116"/>
    <w:bookmarkStart w:name="z24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117"/>
    <w:bookmarkStart w:name="z24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документов Системы государственного планирования;</w:t>
      </w:r>
    </w:p>
    <w:bookmarkEnd w:id="118"/>
    <w:bookmarkStart w:name="z24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119"/>
    <w:bookmarkStart w:name="z24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120"/>
    <w:bookmarkStart w:name="z24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121"/>
    <w:bookmarkStart w:name="z24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122"/>
    <w:bookmarkStart w:name="z24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</w:t>
      </w:r>
    </w:p>
    <w:bookmarkEnd w:id="123"/>
    <w:bookmarkStart w:name="z2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24"/>
    <w:bookmarkStart w:name="z28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определение порядка формирования агрегированной сводной информации об утвержденных планах развития государственных органов, содержащей сводные количественные сведения о целях и целевых индикаторах, их декомпозиции;</w:t>
      </w:r>
    </w:p>
    <w:bookmarkEnd w:id="125"/>
    <w:bookmarkStart w:name="z28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определение порядка формирования консолидированного отчета о реализации планов развития всех центральных государственных органов, содержащего сводные количественные сведения о достижении целей и целевых индикаторов, их декомпозиции;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127"/>
    <w:bookmarkStart w:name="z28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128"/>
    <w:bookmarkStart w:name="z28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</w:t>
      </w:r>
    </w:p>
    <w:bookmarkEnd w:id="129"/>
    <w:bookmarkStart w:name="z24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30"/>
    <w:bookmarkStart w:name="z24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31"/>
    <w:bookmarkStart w:name="z28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координация деятельности по реализации целей устойчивого развития;</w:t>
      </w:r>
    </w:p>
    <w:bookmarkEnd w:id="132"/>
    <w:bookmarkStart w:name="z28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разработка совместно с центральными уполномоченными органами по бюджетному планированию и по исполнению бюджета долгосрочного прогноза развития Республики Казахстан;</w:t>
      </w:r>
    </w:p>
    <w:bookmarkEnd w:id="133"/>
    <w:bookmarkStart w:name="z28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определение порядка, сроков разработки, структуры и содержания долгосрочного прогноза развития Республики Казахстан, порядка взаимодействия государственных органов;</w:t>
      </w:r>
    </w:p>
    <w:bookmarkEnd w:id="134"/>
    <w:bookmarkStart w:name="z24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35"/>
    <w:bookmarkStart w:name="z24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36"/>
    <w:bookmarkStart w:name="z28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определение порядка, сроков разработки и структуры разделов прогноза социально-экономического развития, в том числе прогноза социально-экономического развития области, города республиканского значения, столицы;</w:t>
      </w:r>
    </w:p>
    <w:bookmarkEnd w:id="137"/>
    <w:bookmarkStart w:name="z24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38"/>
    <w:bookmarkStart w:name="z24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39"/>
    <w:bookmarkStart w:name="z24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40"/>
    <w:bookmarkStart w:name="z24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обеспечение разработки прогноза социально-экономического развития,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141"/>
    <w:bookmarkStart w:name="z24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42"/>
    <w:bookmarkStart w:name="z24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43"/>
    <w:bookmarkStart w:name="z24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44"/>
    <w:bookmarkStart w:name="z27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осуществление анализа эффективности применения налоговых льгот;</w:t>
      </w:r>
    </w:p>
    <w:bookmarkEnd w:id="145"/>
    <w:bookmarkStart w:name="z27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</w:t>
      </w:r>
    </w:p>
    <w:bookmarkEnd w:id="146"/>
    <w:bookmarkStart w:name="z27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согласование перечня произведений искусства, ввозимых негосударственными музеями, импорт которых освобождается от налога на добавленную стоимость;</w:t>
      </w:r>
    </w:p>
    <w:bookmarkEnd w:id="147"/>
    <w:bookmarkStart w:name="z27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согласование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48"/>
    <w:bookmarkStart w:name="z24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49"/>
    <w:bookmarkStart w:name="z24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50"/>
    <w:bookmarkStart w:name="z24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52"/>
    <w:bookmarkStart w:name="z28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определение порядка цены отсечения по согласованию с Национальным Банком Республики Казахстан;</w:t>
      </w:r>
    </w:p>
    <w:bookmarkEnd w:id="153"/>
    <w:bookmarkStart w:name="z28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разработка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проектов;</w:t>
      </w:r>
    </w:p>
    <w:bookmarkEnd w:id="154"/>
    <w:bookmarkStart w:name="z28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доходов бюджета;</w:t>
      </w:r>
    </w:p>
    <w:bookmarkEnd w:id="155"/>
    <w:bookmarkStart w:name="z24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56"/>
    <w:bookmarkStart w:name="z24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типовой методики расчетов трансфертов общего характера;</w:t>
      </w:r>
    </w:p>
    <w:bookmarkEnd w:id="157"/>
    <w:bookmarkStart w:name="z27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согласование перечня финансовых инструментов для инвестирования активов фонда социального медицинского страхования;</w:t>
      </w:r>
    </w:p>
    <w:bookmarkEnd w:id="158"/>
    <w:bookmarkStart w:name="z28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составление проекта заключения по расчетам трансфертов общего характера и внесение его на рассмотрение Республиканской бюджетной комиссии;</w:t>
      </w:r>
    </w:p>
    <w:bookmarkEnd w:id="159"/>
    <w:bookmarkStart w:name="z28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определение порядка планирования трансфертов общего характера, включающего порядок взаимодействия центральных и местных исполнительных органов, других организаций, порядок представления и согласования центральными уполномоченными органами соответствующей отрасли (сферы) и местными исполнительными органами форм, перечней показателей, необходимых для расчета трансфертов общего характера, и порядок проведения мониторинга их использования;</w:t>
      </w:r>
    </w:p>
    <w:bookmarkEnd w:id="160"/>
    <w:bookmarkStart w:name="z27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разработка перечня целей заимствований местными исполнительными органами областей, городов республиканского значения, столицы по согласованию с центральным уполномоченным органом по исполнению бюджета;</w:t>
      </w:r>
    </w:p>
    <w:bookmarkEnd w:id="162"/>
    <w:bookmarkStart w:name="z24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утверждаемых законом о республиканском бюджете;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определение параметров финансовой устойчивости (коэффициенты) Банка Развития, их пороговые значения и методика расчета;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35-3)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35-4)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определение и утверждение порядка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бюджет;</w:t>
      </w:r>
    </w:p>
    <w:bookmarkEnd w:id="165"/>
    <w:bookmarkStart w:name="z28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определение порядка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образования;</w:t>
      </w:r>
    </w:p>
    <w:bookmarkEnd w:id="166"/>
    <w:bookmarkStart w:name="z24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67"/>
    <w:bookmarkStart w:name="z28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определение порядка проведения обзора расходов, определения целей, тем, объектов, критериев, объема (охвата), уровня, временных рамок, периодичности;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37-1)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9"/>
    <w:bookmarkStart w:name="z28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70"/>
    <w:bookmarkStart w:name="z28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</w:t>
      </w:r>
    </w:p>
    <w:bookmarkEnd w:id="171"/>
    <w:bookmarkStart w:name="z24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72"/>
    <w:bookmarkStart w:name="z24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73"/>
    <w:bookmarkStart w:name="z24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зон;</w:t>
      </w:r>
    </w:p>
    <w:bookmarkEnd w:id="174"/>
    <w:bookmarkStart w:name="z24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75"/>
    <w:bookmarkStart w:name="z24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формирования специальной комиссии и положения о специальной комиссии;</w:t>
      </w:r>
    </w:p>
    <w:bookmarkEnd w:id="176"/>
    <w:bookmarkStart w:name="z24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77"/>
    <w:bookmarkStart w:name="z244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8"/>
    <w:bookmarkStart w:name="z245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79"/>
    <w:bookmarkStart w:name="z245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80"/>
    <w:bookmarkStart w:name="z28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согласование определения критериев по кредитоспособности заемщика;</w:t>
      </w:r>
    </w:p>
    <w:bookmarkEnd w:id="181"/>
    <w:bookmarkStart w:name="z28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согласование порядка включения финансовых агентств в перечень финансовых агентств, получающих бюджетные кредиты из республиканского бюджета без обеспечения;</w:t>
      </w:r>
    </w:p>
    <w:bookmarkEnd w:id="182"/>
    <w:bookmarkStart w:name="z28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согласование определения процедур по предоставлению бюджетных кредитов, в том числе перечня документов, необходимых при их предоставлении;</w:t>
      </w:r>
    </w:p>
    <w:bookmarkEnd w:id="183"/>
    <w:bookmarkStart w:name="z28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согласование порядка осуществления контроля за использованием бюджетного кредита по целевому назначению и наличием обеспечения исполнения обязательств по нему кредитором, администратором бюджетной программы и (или) поверенным (агентом);</w:t>
      </w:r>
    </w:p>
    <w:bookmarkEnd w:id="184"/>
    <w:bookmarkStart w:name="z28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определение порядка формирования аналитического отчета о бюджетных рисках совместно с центральными уполномоченными органами по бюджетному планированию и по исполнению бюджета, уполномоченным органом по государственному регулированию, контролю и надзору финансового рынка и финансовых организаций и Национальным Банком Республики Казахстан;</w:t>
      </w:r>
    </w:p>
    <w:bookmarkEnd w:id="185"/>
    <w:bookmarkStart w:name="z24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86"/>
    <w:bookmarkStart w:name="z24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87"/>
    <w:bookmarkStart w:name="z28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определение порядка оценки состояния долговых обязательств государственного сектора совместно с центральным уполномоченным органом по исполнению бюджета;</w:t>
      </w:r>
    </w:p>
    <w:bookmarkEnd w:id="188"/>
    <w:bookmarkStart w:name="z28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согласование порядка планирования и реализации институциональных проектов, реализуемых за счет привлечения государственных займов;</w:t>
      </w:r>
    </w:p>
    <w:bookmarkEnd w:id="189"/>
    <w:bookmarkStart w:name="z28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согласование порядка мониторинга финансового состояния заемщика, получившего гарантированный государством заем, контроль за использованием средств гарантированного государством займа;</w:t>
      </w:r>
    </w:p>
    <w:bookmarkEnd w:id="190"/>
    <w:bookmarkStart w:name="z24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партнерства;</w:t>
      </w:r>
    </w:p>
    <w:bookmarkEnd w:id="191"/>
    <w:bookmarkStart w:name="z287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прогноза состояния государственных финансов в рамках долгосрочного прогноза развития Казахстана и прогноза социально-экономического развития Казахстана;</w:t>
      </w:r>
    </w:p>
    <w:bookmarkEnd w:id="192"/>
    <w:bookmarkStart w:name="z28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порядка мониторинга и формирования сведений о состоянии государственных финансов;</w:t>
      </w:r>
    </w:p>
    <w:bookmarkEnd w:id="193"/>
    <w:bookmarkStart w:name="z24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94"/>
    <w:bookmarkStart w:name="z27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формы минимального социального стандарта;</w:t>
      </w:r>
    </w:p>
    <w:bookmarkEnd w:id="195"/>
    <w:bookmarkStart w:name="z24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системы региональных стандартов для населенных пунктов;</w:t>
      </w:r>
    </w:p>
    <w:bookmarkEnd w:id="196"/>
    <w:bookmarkStart w:name="z28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порядка разработки системы региональных стандартов для населенных пунктов и порядка проведения ее мониторинга;</w:t>
      </w:r>
    </w:p>
    <w:bookmarkEnd w:id="197"/>
    <w:bookmarkStart w:name="z24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98"/>
    <w:bookmarkStart w:name="z24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199"/>
    <w:bookmarkStart w:name="z24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200"/>
    <w:bookmarkStart w:name="z28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определение порядка отбора проектов государственно-частного партнерства для предоставления или увеличения объема поручительств государства по согласованию с центральным уполномоченным органом по исполнению бюджета;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54-2)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54-3)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 на условии софинансирования;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203"/>
    <w:bookmarkStart w:name="z24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партнерства;</w:t>
      </w:r>
    </w:p>
    <w:bookmarkEnd w:id="205"/>
    <w:bookmarkStart w:name="z28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61-1) осуществление оценки реализации республиканских государственных инвестиционных проектов с привлечением юридического лица, определенного Правительством Республики Казахстан; </w:t>
      </w:r>
    </w:p>
    <w:bookmarkEnd w:id="206"/>
    <w:bookmarkStart w:name="z28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определение порядка проведения оценки реализации государственных инвестиционных проектов, за исключением оценки реализации проектов государственно-частного партнерства, по согласованию с центральным уполномоченным органом по исполнению бюджета;</w:t>
      </w:r>
    </w:p>
    <w:bookmarkEnd w:id="207"/>
    <w:bookmarkStart w:name="z28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установление требования к разработке или корректировке и экономической экспертизе технико-экономического обоснования по инвестиционным проектам для предоставления государственных гарантий;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210"/>
    <w:bookmarkStart w:name="z24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211"/>
    <w:bookmarkStart w:name="z28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66-1) определение порядка корректировки утвержденных (уточненных) параметров государственных инвестиционных проектов в связи с корректировкой инвестиционного предложения, технико-экономического обоснования и финансово-экономического обоснования по согласованию с центральным уполномоченным органом по бюджетному планированию;</w:t>
      </w:r>
    </w:p>
    <w:bookmarkEnd w:id="212"/>
    <w:bookmarkStart w:name="z28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66-2) согласование порядка корректировки утвержденных (уточненных) параметров государственных инвестиционных проектов в связи с корректировкой технического задания по проектам создания и развития объектов информатизации;</w:t>
      </w:r>
    </w:p>
    <w:bookmarkEnd w:id="213"/>
    <w:bookmarkStart w:name="z28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определение порядка осуществления мониторинга достижения конечных результатов, предусмотренных паспортами бюджетных программ развития и документацией государственных инвестиционных проектов, совместно с центральным уполномоченным органом по исполнению бюджета;</w:t>
      </w:r>
    </w:p>
    <w:bookmarkEnd w:id="214"/>
    <w:bookmarkStart w:name="z28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66-4) определение порядка и сроков представления отчетности и форм, а также требований к представляемой информации о ходе и результатах реализации государственных инвестиционных проектов совместно с центральным уполномоченным органом по исполнению бюджета;</w:t>
      </w:r>
    </w:p>
    <w:bookmarkEnd w:id="215"/>
    <w:bookmarkStart w:name="z28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66-5) согласование бюджетных программ администраторов республиканских бюджетных программ, разрабатывающих планы развития государственных органов;</w:t>
      </w:r>
    </w:p>
    <w:bookmarkEnd w:id="216"/>
    <w:bookmarkStart w:name="z28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66-6) разработка и утверждение методик расчетов прогнозных сведений о состоянии государственных финансов, определения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определения критериев и формирования перечня субъектов квазигосударственного сектора, которым предоставлено право привлечения внешних займов;</w:t>
      </w:r>
    </w:p>
    <w:bookmarkEnd w:id="217"/>
    <w:bookmarkStart w:name="z24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218"/>
    <w:bookmarkStart w:name="z24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219"/>
    <w:bookmarkStart w:name="z24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отбора заявок на привлечение связанных грантов на основании соответствия заявки на привлечение связанного гранта документам Системы государственного планирования Республики Казахстан, политике предоставления связанных грантов донорами;</w:t>
      </w:r>
    </w:p>
    <w:bookmarkEnd w:id="220"/>
    <w:bookmarkStart w:name="z24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перечня 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связанных грантов;</w:t>
      </w:r>
    </w:p>
    <w:bookmarkEnd w:id="221"/>
    <w:bookmarkStart w:name="z28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определение порядка привлечения, использования, мониторинга и оценки использования несвязанных грантов;</w:t>
      </w:r>
    </w:p>
    <w:bookmarkEnd w:id="222"/>
    <w:bookmarkStart w:name="z288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70-2) определение порядка осуществления оценки использования связанных грантов совместно с центральным уполномоченным органом по исполнению бюджета;</w:t>
      </w:r>
    </w:p>
    <w:bookmarkEnd w:id="223"/>
    <w:bookmarkStart w:name="z28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70-3) определение порядка, сроков и форм представления отчетности, а также требований к представляемой информации о ходе и результатах использования связанных грантов совместно с центральным уполномоченным органом по исполнению бюджета;</w:t>
      </w:r>
    </w:p>
    <w:bookmarkEnd w:id="224"/>
    <w:bookmarkStart w:name="z289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70-4) формирование сводного отчета об использовании связанных грантов, основанного на результатах их оценки;"; </w:t>
      </w:r>
    </w:p>
    <w:bookmarkEnd w:id="225"/>
    <w:bookmarkStart w:name="z24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226"/>
    <w:bookmarkStart w:name="z28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71-1) согласование порядка исполнения государственных обязательств по проектам государственно-частного партнерства, в том числе компенсации инвестиционных затрат по проектам государственно-частного партнерства, компенсации операционных затрат по проектам государственно-частного партнерства, вознаграждения за осуществление управления объектом государственно-частного партнерства, находящимся в государственной собственности, софинансирования, гарантии потребления государством определенного объема товаров, работ и услуг, производимых в ходе реализации проекта государственно-частного партнерства, а также арендной платы за пользование объектом государственно-частного партнерства и платы за доступность;</w:t>
      </w:r>
    </w:p>
    <w:bookmarkEnd w:id="227"/>
    <w:bookmarkStart w:name="z24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228"/>
    <w:bookmarkStart w:name="z24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229"/>
    <w:bookmarkStart w:name="z28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73-1) определение порядка отнесения объектов к критически важным и проектам общестранового значения;</w:t>
      </w:r>
    </w:p>
    <w:bookmarkEnd w:id="230"/>
    <w:bookmarkStart w:name="z24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232"/>
    <w:bookmarkStart w:name="z279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реализация государственной политики в сферах естественных монополий и организация ее осуществления;</w:t>
      </w:r>
    </w:p>
    <w:bookmarkEnd w:id="233"/>
    <w:bookmarkStart w:name="z24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тарифов;</w:t>
      </w:r>
    </w:p>
    <w:bookmarkEnd w:id="234"/>
    <w:bookmarkStart w:name="z24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монополий;</w:t>
      </w:r>
    </w:p>
    <w:bookmarkEnd w:id="235"/>
    <w:bookmarkStart w:name="z24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договоров предоставления регулируемых услуг;</w:t>
      </w:r>
    </w:p>
    <w:bookmarkEnd w:id="236"/>
    <w:bookmarkStart w:name="z24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услуг;</w:t>
      </w:r>
    </w:p>
    <w:bookmarkEnd w:id="237"/>
    <w:bookmarkStart w:name="z28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238"/>
    <w:bookmarkStart w:name="z28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</w:t>
      </w:r>
    </w:p>
    <w:bookmarkEnd w:id="239"/>
    <w:bookmarkStart w:name="z28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80-3) определение порядка и форм по разработке инвестиционного плана государственного органа;</w:t>
      </w:r>
    </w:p>
    <w:bookmarkEnd w:id="240"/>
    <w:bookmarkStart w:name="z28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определение порядка планирования и реализации государственных инвестиционных проектов, за исключением государственных инвестиционных проектов специальных государственных органов, осуществляющих разведывательную и контрразведывательную деятельность, а также направленных на финансирование инвестиционных затрат автономных организаций образования, по согласованию с центральным уполномоченным органом по бюджетному планированию;</w:t>
      </w:r>
    </w:p>
    <w:bookmarkEnd w:id="241"/>
    <w:bookmarkStart w:name="z28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80-5) согласование порядка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деятельность;</w:t>
      </w:r>
    </w:p>
    <w:bookmarkEnd w:id="242"/>
    <w:bookmarkStart w:name="z28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80-6) согласование порядка планирования и реализации бюджетных инвестиций, направленных на финансирование инвестиционных затрат автономных организаций образования;</w:t>
      </w:r>
    </w:p>
    <w:bookmarkEnd w:id="243"/>
    <w:bookmarkStart w:name="z28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80-7) осуществление анализа возможного влияния отраслевых государственных инвестиционных проектов, включенных в портфель государственных инвестиционных проектов, на развитие экономики путем определения прогнозной доли вклада в объем внутреннего валового продукта, прогнозного прироста поступлений бюджета, прогнозного прироста инвестиций в отрасль и других параметров социально-экономического развития страны;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Действовал до 01.01.2022, в соответствии с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технических условий на подключение к инженерным сетям;</w:t>
      </w:r>
    </w:p>
    <w:bookmarkEnd w:id="246"/>
    <w:bookmarkStart w:name="z24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регламентов оказания услуг с четким порядком действий сотрудников субъектов естественных монополий;</w:t>
      </w:r>
    </w:p>
    <w:bookmarkEnd w:id="247"/>
    <w:bookmarkStart w:name="z24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48"/>
    <w:bookmarkStart w:name="z24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249"/>
    <w:bookmarkStart w:name="z24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рынках;</w:t>
      </w:r>
    </w:p>
    <w:bookmarkEnd w:id="250"/>
    <w:bookmarkStart w:name="z24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251"/>
    <w:bookmarkStart w:name="z24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252"/>
    <w:bookmarkStart w:name="z24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253"/>
    <w:bookmarkStart w:name="z24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254"/>
    <w:bookmarkStart w:name="z24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255"/>
    <w:bookmarkStart w:name="z274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256"/>
    <w:bookmarkStart w:name="z275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</w:t>
      </w:r>
    </w:p>
    <w:bookmarkEnd w:id="257"/>
    <w:bookmarkStart w:name="z24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258"/>
    <w:bookmarkStart w:name="z25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259"/>
    <w:bookmarkStart w:name="z25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260"/>
    <w:bookmarkStart w:name="z27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261"/>
    <w:bookmarkStart w:name="z27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262"/>
    <w:bookmarkStart w:name="z27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263"/>
    <w:bookmarkStart w:name="z27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</w:t>
      </w:r>
    </w:p>
    <w:bookmarkEnd w:id="264"/>
    <w:bookmarkStart w:name="z25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65"/>
    <w:bookmarkStart w:name="z25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266"/>
    <w:bookmarkStart w:name="z25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67"/>
    <w:bookmarkStart w:name="z25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68"/>
    <w:bookmarkStart w:name="z27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</w:t>
      </w:r>
    </w:p>
    <w:bookmarkEnd w:id="269"/>
    <w:bookmarkStart w:name="z25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70"/>
    <w:bookmarkStart w:name="z25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(аренду);</w:t>
      </w:r>
    </w:p>
    <w:bookmarkEnd w:id="271"/>
    <w:bookmarkStart w:name="z28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порядка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</w:t>
      </w:r>
    </w:p>
    <w:bookmarkEnd w:id="272"/>
    <w:bookmarkStart w:name="z25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определение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273"/>
    <w:bookmarkStart w:name="z25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274"/>
    <w:bookmarkStart w:name="z25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75"/>
    <w:bookmarkStart w:name="z27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проведение анализа и выявление системных проблем, поднимаемых заявителями;</w:t>
      </w:r>
    </w:p>
    <w:bookmarkEnd w:id="276"/>
    <w:bookmarkStart w:name="z284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105-2) рассмотрение обращений физических и юридических лиц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</w:t>
      </w:r>
      <w:r>
        <w:rPr>
          <w:rFonts w:ascii="Times New Roman"/>
          <w:b w:val="false"/>
          <w:i w:val="false"/>
          <w:color w:val="000000"/>
          <w:sz w:val="28"/>
        </w:rPr>
        <w:t>ом Республики Казахстан;</w:t>
      </w:r>
    </w:p>
    <w:bookmarkEnd w:id="277"/>
    <w:bookmarkStart w:name="z28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278"/>
    <w:bookmarkStart w:name="z284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проведение цифровой трансформации;</w:t>
      </w:r>
    </w:p>
    <w:bookmarkEnd w:id="279"/>
    <w:bookmarkStart w:name="z25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280"/>
    <w:bookmarkStart w:name="z25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отраслевых (ведомственных) функциональных обзоров деятельности государственных органов;</w:t>
      </w:r>
    </w:p>
    <w:bookmarkEnd w:id="281"/>
    <w:bookmarkStart w:name="z28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107-1) ведение реестра парафискальных платежей с указанием сумм поступлений и осуществление их анализа на предмет их сохранения, упразднения или передачи в бюджет;</w:t>
      </w:r>
    </w:p>
    <w:bookmarkEnd w:id="282"/>
    <w:bookmarkStart w:name="z29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107-2) формирование реестра функций центральных и (или) местных исполнительных органов, переданных в конкурентную среду, влекущих парафискальные платежи в соответствии с законодательством Республики Казахстан об административных процедурах;</w:t>
      </w:r>
    </w:p>
    <w:bookmarkEnd w:id="283"/>
    <w:bookmarkStart w:name="z25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284"/>
    <w:bookmarkStart w:name="z25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85"/>
    <w:bookmarkStart w:name="z25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86"/>
    <w:bookmarkStart w:name="z25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87"/>
    <w:bookmarkStart w:name="z25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88"/>
    <w:bookmarkStart w:name="z25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89"/>
    <w:bookmarkStart w:name="z29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113-1) установление порядка взаимодействия государственных органов и сроков предоставления реестра функций центральных и (или) местных исполнительных органов, переданных в конкурентную среду, влекущих парафискальные платежи;</w:t>
      </w:r>
    </w:p>
    <w:bookmarkEnd w:id="290"/>
    <w:bookmarkStart w:name="z25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91"/>
    <w:bookmarkStart w:name="z25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92"/>
    <w:bookmarkStart w:name="z25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93"/>
    <w:bookmarkStart w:name="z25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94"/>
    <w:bookmarkStart w:name="z25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95"/>
    <w:bookmarkStart w:name="z29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определение порядка ведения реестра функций государственных органов, а также его структуры;</w:t>
      </w:r>
    </w:p>
    <w:bookmarkEnd w:id="296"/>
    <w:bookmarkStart w:name="z25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97"/>
    <w:bookmarkStart w:name="z25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98"/>
    <w:bookmarkStart w:name="z25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299"/>
    <w:bookmarkStart w:name="z28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разработка и утверждение совместно с уполномоченным органом по делам государственной службы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 и столицы;</w:t>
      </w:r>
    </w:p>
    <w:bookmarkEnd w:id="300"/>
    <w:bookmarkStart w:name="z28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подготовка проекта заключения Правительства Республики Казахстан на предложения по увеличению лимитов штатной численности центральных государственных органов (за исключением Администрации Президента Республики Казахстан, Аппарата Правительства Республики Казахстан) и местных исполнительных органов;</w:t>
      </w:r>
    </w:p>
    <w:bookmarkEnd w:id="301"/>
    <w:bookmarkStart w:name="z25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302"/>
    <w:bookmarkStart w:name="z25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303"/>
    <w:bookmarkStart w:name="z25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304"/>
    <w:bookmarkStart w:name="z25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305"/>
    <w:bookmarkStart w:name="z25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306"/>
    <w:bookmarkStart w:name="z25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307"/>
    <w:bookmarkStart w:name="z27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утверждение совместно с Министерством юстиции правил организации и проведения научной экспертизы, а также отбора научных правовых экспертов;</w:t>
      </w:r>
    </w:p>
    <w:bookmarkEnd w:id="308"/>
    <w:bookmarkStart w:name="z25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309"/>
    <w:bookmarkStart w:name="z25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310"/>
    <w:bookmarkStart w:name="z279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311"/>
    <w:bookmarkStart w:name="z279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</w:t>
      </w:r>
    </w:p>
    <w:bookmarkEnd w:id="312"/>
    <w:bookmarkStart w:name="z25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313"/>
    <w:bookmarkStart w:name="z25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314"/>
    <w:bookmarkStart w:name="z25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</w:t>
      </w:r>
    </w:p>
    <w:bookmarkEnd w:id="315"/>
    <w:bookmarkStart w:name="z28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132-1) утверждение критериев для определения потенциала сельских населенных пунктов;</w:t>
      </w:r>
    </w:p>
    <w:bookmarkEnd w:id="316"/>
    <w:bookmarkStart w:name="z28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132-2) разработка и утверждение правил микрокредитования и лизинга в сельских населенных пунктах и малых городах;</w:t>
      </w:r>
    </w:p>
    <w:bookmarkEnd w:id="317"/>
    <w:bookmarkStart w:name="z25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318"/>
    <w:bookmarkStart w:name="z25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319"/>
    <w:bookmarkStart w:name="z25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320"/>
    <w:bookmarkStart w:name="z25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321"/>
    <w:bookmarkStart w:name="z25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 с потенциалом развития (опорных и спутниковых, включая стратегические сельские населенные пункты);</w:t>
      </w:r>
    </w:p>
    <w:bookmarkEnd w:id="322"/>
    <w:bookmarkStart w:name="z25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323"/>
    <w:bookmarkStart w:name="z25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погребения и организации дела по уходу за могилами;</w:t>
      </w:r>
    </w:p>
    <w:bookmarkEnd w:id="324"/>
    <w:bookmarkStart w:name="z25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325"/>
    <w:bookmarkStart w:name="z25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326"/>
    <w:bookmarkStart w:name="z25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327"/>
    <w:bookmarkStart w:name="z25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утверждения годового отчета о состоянии регулирования предпринимательской деятельности в Республике Казахстан;</w:t>
      </w:r>
    </w:p>
    <w:bookmarkEnd w:id="328"/>
    <w:bookmarkStart w:name="z25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329"/>
    <w:bookmarkStart w:name="z25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330"/>
    <w:bookmarkStart w:name="z25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331"/>
    <w:bookmarkStart w:name="z25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332"/>
    <w:bookmarkStart w:name="z25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333"/>
    <w:bookmarkStart w:name="z25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334"/>
    <w:bookmarkStart w:name="z25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335"/>
    <w:bookmarkStart w:name="z25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336"/>
    <w:bookmarkStart w:name="z25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информационных инструментов;</w:t>
      </w:r>
    </w:p>
    <w:bookmarkEnd w:id="338"/>
    <w:bookmarkStart w:name="z28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совместного приказа с уполномоченным органом в сфере информатизации об утверждении перечня разрешений, подлежащих и не подлежащих автоматизации;</w:t>
      </w:r>
    </w:p>
    <w:bookmarkEnd w:id="339"/>
    <w:bookmarkStart w:name="z29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согласование порядка планирования и реализации государственных инвестиционных проектов, предусматривающих создание и развитие объектов информатизации;</w:t>
      </w:r>
    </w:p>
    <w:bookmarkEnd w:id="340"/>
    <w:bookmarkStart w:name="z25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341"/>
    <w:bookmarkStart w:name="z25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сфере разрешений и уведомлений;</w:t>
      </w:r>
    </w:p>
    <w:bookmarkEnd w:id="342"/>
    <w:bookmarkStart w:name="z28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реализация государственной политики в сфере разрешений и уведомлений;</w:t>
      </w:r>
    </w:p>
    <w:bookmarkEnd w:id="343"/>
    <w:bookmarkStart w:name="z28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344"/>
    <w:bookmarkStart w:name="z28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</w:t>
      </w:r>
    </w:p>
    <w:bookmarkEnd w:id="345"/>
    <w:bookmarkStart w:name="z25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346"/>
    <w:bookmarkStart w:name="z25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определение порядка разработки или корректировки, проведения необходимых экспертиз инвестиционного предложения, технико-экономического обоснования, финансово-экономического обоснования государственного инвестиционного проекта, формирования портфеля государственных инвестиционных проектов и определения государственных инвестиционных проектов по согласованию с центральным уполномоченным органом по бюджетному планированию;</w:t>
      </w:r>
    </w:p>
    <w:bookmarkEnd w:id="347"/>
    <w:bookmarkStart w:name="z282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утверждение правил отбора и определения критериев социальных и экономических проектов;</w:t>
      </w:r>
    </w:p>
    <w:bookmarkEnd w:id="348"/>
    <w:bookmarkStart w:name="z29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158-2) определение порядка целесообразности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349"/>
    <w:bookmarkStart w:name="z25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350"/>
    <w:bookmarkStart w:name="z25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351"/>
    <w:bookmarkStart w:name="z25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352"/>
    <w:bookmarkStart w:name="z25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</w:t>
      </w:r>
    </w:p>
    <w:bookmarkEnd w:id="353"/>
    <w:bookmarkStart w:name="z25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354"/>
    <w:bookmarkStart w:name="z25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государственного стимулирования промышленности;</w:t>
      </w:r>
    </w:p>
    <w:bookmarkEnd w:id="355"/>
    <w:bookmarkStart w:name="z25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предпринимательства;</w:t>
      </w:r>
    </w:p>
    <w:bookmarkEnd w:id="356"/>
    <w:bookmarkStart w:name="z25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определения целей и задач, направленных на обеспечение формирования, развития и функционирования агломераций;</w:t>
      </w:r>
    </w:p>
    <w:bookmarkEnd w:id="357"/>
    <w:bookmarkStart w:name="z27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перечня и состава агломераций;</w:t>
      </w:r>
    </w:p>
    <w:bookmarkEnd w:id="358"/>
    <w:bookmarkStart w:name="z27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359"/>
    <w:bookmarkStart w:name="z27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360"/>
    <w:bookmarkStart w:name="z27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361"/>
    <w:bookmarkStart w:name="z27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362"/>
    <w:bookmarkStart w:name="z27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363"/>
    <w:bookmarkStart w:name="z27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364"/>
    <w:bookmarkStart w:name="z28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166-8) разработка и утверждение перечня моногородов;</w:t>
      </w:r>
    </w:p>
    <w:bookmarkEnd w:id="365"/>
    <w:bookmarkStart w:name="z29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166-9) определение порядка взаимоотношения местных бюджетов одного уровня друг с другом по совместному решению вопросов местного значения на территории агломерации, порядка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требований к содержанию соглашения о совместном решении вопросов местного значения на территории агломерации;</w:t>
      </w:r>
    </w:p>
    <w:bookmarkEnd w:id="366"/>
    <w:bookmarkStart w:name="z25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367"/>
    <w:bookmarkStart w:name="z25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368"/>
    <w:bookmarkStart w:name="z25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369"/>
    <w:bookmarkStart w:name="z25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по развитию и государственной поддержке частного предпринимательства;</w:t>
      </w:r>
    </w:p>
    <w:bookmarkEnd w:id="370"/>
    <w:bookmarkStart w:name="z29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170-1) разработка и утверждение правил формирования, ведения и актуализации реестра мер государственной поддержки частного предпринимательства;</w:t>
      </w:r>
    </w:p>
    <w:bookmarkEnd w:id="371"/>
    <w:bookmarkStart w:name="z29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170-2) разработка и утверждение типовой формы стандарта мер государственной поддержки частного предпринимательства;</w:t>
      </w:r>
    </w:p>
    <w:bookmarkEnd w:id="372"/>
    <w:bookmarkStart w:name="z29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170-3) разработка и утверждение реестра мер государственной поддержки частного предпринимательства;</w:t>
      </w:r>
    </w:p>
    <w:bookmarkEnd w:id="373"/>
    <w:bookmarkStart w:name="z29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170-4) проведение анализа эффективности мер государственной поддержки частного предпринимательства и разработка предложений по их совершенствованию;</w:t>
      </w:r>
    </w:p>
    <w:bookmarkEnd w:id="374"/>
    <w:bookmarkStart w:name="z29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170-5) разработка и утверждение методики по разработке Цифровой карты бизнеса;</w:t>
      </w:r>
    </w:p>
    <w:bookmarkEnd w:id="375"/>
    <w:bookmarkStart w:name="z25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и среднего предпринимательства;</w:t>
      </w:r>
    </w:p>
    <w:bookmarkEnd w:id="376"/>
    <w:bookmarkStart w:name="z28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</w:t>
      </w:r>
    </w:p>
    <w:bookmarkEnd w:id="377"/>
    <w:bookmarkStart w:name="z25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378"/>
    <w:bookmarkStart w:name="z25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379"/>
    <w:bookmarkStart w:name="z25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реестров субъектов предпринимательства и субъектов социального предпринимательства;</w:t>
      </w:r>
    </w:p>
    <w:bookmarkEnd w:id="380"/>
    <w:bookmarkStart w:name="z280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174-1) утверждение правил ведения и использования реестра субъектов предпринимательства;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среднегодовой численности работников и среднегодового дохода;</w:t>
      </w:r>
    </w:p>
    <w:bookmarkStart w:name="z258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382"/>
    <w:bookmarkStart w:name="z258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383"/>
    <w:bookmarkStart w:name="z258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ведения реестра субъектов социального предпринимательства;</w:t>
      </w:r>
    </w:p>
    <w:bookmarkEnd w:id="384"/>
    <w:bookmarkStart w:name="z258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правил формирования специальной комиссии и положения о ней;</w:t>
      </w:r>
    </w:p>
    <w:bookmarkEnd w:id="385"/>
    <w:bookmarkStart w:name="z258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386"/>
    <w:bookmarkStart w:name="z28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</w:t>
      </w:r>
    </w:p>
    <w:bookmarkEnd w:id="387"/>
    <w:bookmarkStart w:name="z258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388"/>
    <w:bookmarkStart w:name="z258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</w:t>
      </w:r>
    </w:p>
    <w:bookmarkEnd w:id="389"/>
    <w:bookmarkStart w:name="z258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390"/>
    <w:bookmarkStart w:name="z258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391"/>
    <w:bookmarkStart w:name="z25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392"/>
    <w:bookmarkStart w:name="z259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393"/>
    <w:bookmarkStart w:name="z259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</w:t>
      </w:r>
    </w:p>
    <w:bookmarkEnd w:id="394"/>
    <w:bookmarkStart w:name="z275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разработка и утверждение методики осуществления анализа эффективности государственных мер поддержки субъектов частного предпринимательства и населения с предпринимательской инициативой;</w:t>
      </w:r>
    </w:p>
    <w:bookmarkEnd w:id="395"/>
    <w:bookmarkStart w:name="z28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396"/>
    <w:bookmarkStart w:name="z28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397"/>
    <w:bookmarkStart w:name="z28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</w:t>
      </w:r>
    </w:p>
    <w:bookmarkEnd w:id="398"/>
    <w:bookmarkStart w:name="z259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399"/>
    <w:bookmarkStart w:name="z259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400"/>
    <w:bookmarkStart w:name="z259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401"/>
    <w:bookmarkStart w:name="z259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402"/>
    <w:bookmarkStart w:name="z259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403"/>
    <w:bookmarkStart w:name="z259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404"/>
    <w:bookmarkStart w:name="z259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405"/>
    <w:bookmarkStart w:name="z25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</w:t>
      </w:r>
    </w:p>
    <w:bookmarkEnd w:id="406"/>
    <w:bookmarkStart w:name="z276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407"/>
    <w:bookmarkStart w:name="z276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408"/>
    <w:bookmarkStart w:name="z276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409"/>
    <w:bookmarkStart w:name="z276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410"/>
    <w:bookmarkStart w:name="z277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</w:t>
      </w:r>
    </w:p>
    <w:bookmarkEnd w:id="411"/>
    <w:bookmarkStart w:name="z26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412"/>
    <w:bookmarkStart w:name="z260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413"/>
    <w:bookmarkStart w:name="z260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414"/>
    <w:bookmarkStart w:name="z260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415"/>
    <w:bookmarkStart w:name="z260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416"/>
    <w:bookmarkStart w:name="z260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воздействия;</w:t>
      </w:r>
    </w:p>
    <w:bookmarkEnd w:id="417"/>
    <w:bookmarkStart w:name="z274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200-1) формирование и ведение реестра обязательных требований в сфере предпринимательства;</w:t>
      </w:r>
    </w:p>
    <w:bookmarkEnd w:id="418"/>
    <w:bookmarkStart w:name="z274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утверждение правил ведения реестра обязательных требований в сфере предпринимательства;</w:t>
      </w:r>
    </w:p>
    <w:bookmarkEnd w:id="419"/>
    <w:bookmarkStart w:name="z274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420"/>
    <w:bookmarkStart w:name="z274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</w:t>
      </w:r>
    </w:p>
    <w:bookmarkEnd w:id="421"/>
    <w:bookmarkStart w:name="z280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200-5) утверждение типового положения об экспертных советах по вопросам предпринимательства;</w:t>
      </w:r>
    </w:p>
    <w:bookmarkEnd w:id="422"/>
    <w:bookmarkStart w:name="z280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423"/>
    <w:bookmarkStart w:name="z280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424"/>
    <w:bookmarkStart w:name="z281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425"/>
    <w:bookmarkStart w:name="z281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426"/>
    <w:bookmarkStart w:name="z281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427"/>
    <w:bookmarkStart w:name="z281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428"/>
    <w:bookmarkStart w:name="z281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429"/>
    <w:bookmarkStart w:name="z28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430"/>
    <w:bookmarkStart w:name="z28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431"/>
    <w:bookmarkStart w:name="z28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432"/>
    <w:bookmarkStart w:name="z28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bookmarkEnd w:id="433"/>
    <w:bookmarkStart w:name="z291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200-17) согласование видов, порядка определения и установления ставок вознаграждения;</w:t>
      </w:r>
    </w:p>
    <w:bookmarkEnd w:id="434"/>
    <w:bookmarkStart w:name="z260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435"/>
    <w:bookmarkStart w:name="z260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436"/>
    <w:bookmarkStart w:name="z260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437"/>
    <w:bookmarkStart w:name="z260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438"/>
    <w:bookmarkStart w:name="z261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439"/>
    <w:bookmarkStart w:name="z261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440"/>
    <w:bookmarkStart w:name="z261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441"/>
    <w:bookmarkStart w:name="z26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442"/>
    <w:bookmarkStart w:name="z261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443"/>
    <w:bookmarkStart w:name="z26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444"/>
    <w:bookmarkStart w:name="z26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445"/>
    <w:bookmarkStart w:name="z26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446"/>
    <w:bookmarkStart w:name="z26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447"/>
    <w:bookmarkStart w:name="z26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448"/>
    <w:bookmarkStart w:name="z26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449"/>
    <w:bookmarkStart w:name="z262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за исключением конкурсной документации, утверждаемой на основании типовой конкурсной документации в рамках программного государственно-частного партнерства, в том числе при внесении в них соответствующих изменений и (или) дополнений;</w:t>
      </w:r>
    </w:p>
    <w:bookmarkEnd w:id="450"/>
    <w:bookmarkStart w:name="z281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определение целей, задач и видов деятельности Центра развития государственно-частного партнерства;</w:t>
      </w:r>
    </w:p>
    <w:bookmarkEnd w:id="451"/>
    <w:bookmarkStart w:name="z291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216-2) осуществление аккредитации и принятие решения о лишении свидетельства об аккредитации юридических лиц, осуществляющих консультативное сопровождение проектов государственно-частного партнерства, а также экспертизу согласно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 </w:t>
      </w:r>
    </w:p>
    <w:bookmarkEnd w:id="452"/>
    <w:bookmarkStart w:name="z291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216-3) разработка и утверждение правил аккредитации лиц, осуществляющих консультативное сопровождение проектов государственно-частного партнерства, а также экспертизу согласно подпункту 8) статьи 25 Закона Республики Казахстан "О государственно-частном партнерстве";</w:t>
      </w:r>
    </w:p>
    <w:bookmarkEnd w:id="453"/>
    <w:bookmarkStart w:name="z291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216-4) согласование порядка предоставления поручительства государства, а также формы договора поручительства государства;</w:t>
      </w:r>
    </w:p>
    <w:bookmarkEnd w:id="454"/>
    <w:bookmarkStart w:name="z262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а также республиканским и местным проектам государственно-частного партнерства особой значимости, в том числе при внесении в нее соответствующих изменений и (или) дополнений;</w:t>
      </w:r>
    </w:p>
    <w:bookmarkEnd w:id="455"/>
    <w:bookmarkStart w:name="z27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определение порядка проведения экспертизы конкурсной документации проекта государственно-частного партнерства;</w:t>
      </w:r>
    </w:p>
    <w:bookmarkEnd w:id="456"/>
    <w:bookmarkStart w:name="z27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457"/>
    <w:bookmarkStart w:name="z27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458"/>
    <w:bookmarkStart w:name="z27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59"/>
    <w:bookmarkStart w:name="z27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60"/>
    <w:bookmarkStart w:name="z291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217-6) определение порядка конкурса (аукцион) по определению частного партнера,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государственно-частном партнерстве";</w:t>
      </w:r>
    </w:p>
    <w:bookmarkEnd w:id="461"/>
    <w:bookmarkStart w:name="z26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462"/>
    <w:bookmarkStart w:name="z26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463"/>
    <w:bookmarkStart w:name="z291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219-1) утверждение правил осуществления подготовки отраслевого заключения на конкурсную (аукционную) документацию республиканского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220-1) согласование порядка определения частного партнера и заключения договора государственно-частного партнерства в рамках концепций развития отраслей (сфер), национальных проектов, разработанного государственным органом соответствующей отрасли;</w:t>
      </w:r>
    </w:p>
    <w:bookmarkEnd w:id="465"/>
    <w:bookmarkStart w:name="z27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466"/>
    <w:bookmarkStart w:name="z27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467"/>
    <w:bookmarkStart w:name="z27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220-4) разработка и утверждение методики учета условных государственных обязательств по проектам государственно-частного партнерства;</w:t>
      </w:r>
    </w:p>
    <w:bookmarkEnd w:id="468"/>
    <w:bookmarkStart w:name="z262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объектов государственно-частного партнерства в государственную собственность;</w:t>
      </w:r>
    </w:p>
    <w:bookmarkEnd w:id="469"/>
    <w:bookmarkStart w:name="z262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470"/>
    <w:bookmarkStart w:name="z262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224-1) определение оператора веб-портала государственно-частного партнерства;</w:t>
      </w:r>
    </w:p>
    <w:bookmarkEnd w:id="472"/>
    <w:bookmarkStart w:name="z291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224-2) разработка и утверждение правил использования веб-портала государственно-частного партнерства;</w:t>
      </w:r>
    </w:p>
    <w:bookmarkEnd w:id="473"/>
    <w:bookmarkStart w:name="z263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474"/>
    <w:bookmarkStart w:name="z263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инвестиционной привлекательности регионов и унифицированного инвестиционного стандарта;</w:t>
      </w:r>
    </w:p>
    <w:bookmarkEnd w:id="475"/>
    <w:bookmarkStart w:name="z263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территориальных советах местного самоуправления;</w:t>
      </w:r>
    </w:p>
    <w:bookmarkEnd w:id="476"/>
    <w:bookmarkStart w:name="z263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477"/>
    <w:bookmarkStart w:name="z263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478"/>
    <w:bookmarkStart w:name="z263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479"/>
    <w:bookmarkStart w:name="z263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480"/>
    <w:bookmarkStart w:name="z28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231-1) разработка и утверждение правил заключения соглашения о признании результатов деятельности с саморегулируемой организацией, основанной на добровольном членстве (участии);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482"/>
    <w:bookmarkStart w:name="z263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483"/>
    <w:bookmarkStart w:name="z264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484"/>
    <w:bookmarkStart w:name="z264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485"/>
    <w:bookmarkStart w:name="z264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486"/>
    <w:bookmarkStart w:name="z264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487"/>
    <w:bookmarkStart w:name="z264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488"/>
    <w:bookmarkStart w:name="z264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489"/>
    <w:bookmarkStart w:name="z264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</w:t>
      </w:r>
    </w:p>
    <w:bookmarkEnd w:id="490"/>
    <w:bookmarkStart w:name="z281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</w:t>
      </w:r>
    </w:p>
    <w:bookmarkEnd w:id="491"/>
    <w:bookmarkStart w:name="z28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241-1) утверждение правил формирования Национального доклада по управлению государственными активами и квазигосударственным сектором;</w:t>
      </w:r>
    </w:p>
    <w:bookmarkEnd w:id="492"/>
    <w:bookmarkStart w:name="z264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</w:t>
      </w:r>
    </w:p>
    <w:bookmarkEnd w:id="493"/>
    <w:bookmarkStart w:name="z264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аппарате акима города районного значения, села, поселка, сельского округа;</w:t>
      </w:r>
    </w:p>
    <w:bookmarkEnd w:id="494"/>
    <w:bookmarkStart w:name="z28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</w:t>
      </w:r>
    </w:p>
    <w:bookmarkEnd w:id="495"/>
    <w:bookmarkStart w:name="z26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собрания местного сообщества;</w:t>
      </w:r>
    </w:p>
    <w:bookmarkEnd w:id="496"/>
    <w:bookmarkStart w:name="z26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246) исключен постановлением Правительства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498"/>
    <w:bookmarkStart w:name="z265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499"/>
    <w:bookmarkStart w:name="z265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500"/>
    <w:bookmarkStart w:name="z265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501"/>
    <w:bookmarkStart w:name="z265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502"/>
    <w:bookmarkStart w:name="z265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503"/>
    <w:bookmarkStart w:name="z265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504"/>
    <w:bookmarkStart w:name="z265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специально отведенных мест для размещения афиш культурных, спортивных и спортивно-массовых мероприятий;</w:t>
      </w:r>
    </w:p>
    <w:bookmarkEnd w:id="505"/>
    <w:bookmarkStart w:name="z266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506"/>
    <w:bookmarkStart w:name="z266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507"/>
    <w:bookmarkStart w:name="z266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508"/>
    <w:bookmarkStart w:name="z266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509"/>
    <w:bookmarkStart w:name="z266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510"/>
    <w:bookmarkStart w:name="z266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511"/>
    <w:bookmarkStart w:name="z266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512"/>
    <w:bookmarkStart w:name="z266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513"/>
    <w:bookmarkStart w:name="z266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514"/>
    <w:bookmarkStart w:name="z266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515"/>
    <w:bookmarkStart w:name="z28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264-1) утверждение типового положения о мобилизационных органах;</w:t>
      </w:r>
    </w:p>
    <w:bookmarkEnd w:id="516"/>
    <w:bookmarkStart w:name="z281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517"/>
    <w:bookmarkStart w:name="z282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518"/>
    <w:bookmarkStart w:name="z267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519"/>
    <w:bookmarkStart w:name="z267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520"/>
    <w:bookmarkStart w:name="z267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521"/>
    <w:bookmarkStart w:name="z267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269) исключен постановлением Правительства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523"/>
    <w:bookmarkStart w:name="z267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порядка создания, ведения и использования реестра бизнес-партнеров;</w:t>
      </w:r>
    </w:p>
    <w:bookmarkEnd w:id="524"/>
    <w:bookmarkStart w:name="z282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утверждение предельных размеров обязательных членских взносов в Национальную палату предпринимателей Республики Казахстан;</w:t>
      </w:r>
    </w:p>
    <w:bookmarkEnd w:id="525"/>
    <w:bookmarkStart w:name="z267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порядка по установлению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526"/>
    <w:bookmarkStart w:name="z291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274-1) определение порядка по установлению стоимости государственного задания по согласованию с центральным уполномоченным органом по бюджетному планированию;</w:t>
      </w:r>
    </w:p>
    <w:bookmarkEnd w:id="527"/>
    <w:bookmarkStart w:name="z291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274-2) образование ведомственной бюджетной комиссии, определение ее рабочего органа и утверждение положения о ней, компетенции и состава;</w:t>
      </w:r>
    </w:p>
    <w:bookmarkEnd w:id="528"/>
    <w:bookmarkStart w:name="z268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529"/>
    <w:bookmarkStart w:name="z27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30"/>
    <w:bookmarkStart w:name="z27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531"/>
    <w:bookmarkStart w:name="z27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32"/>
    <w:bookmarkStart w:name="z27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533"/>
    <w:bookmarkStart w:name="z27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534"/>
    <w:bookmarkStart w:name="z27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535"/>
    <w:bookmarkStart w:name="z27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36"/>
    <w:bookmarkStart w:name="z27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537"/>
    <w:bookmarkStart w:name="z27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538"/>
    <w:bookmarkStart w:name="z27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539"/>
    <w:bookmarkStart w:name="z27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540"/>
    <w:bookmarkStart w:name="z268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18.07.2022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12.10.2022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16.11.2022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13.07.2024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29.04.2025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27.06.2025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42"/>
    <w:bookmarkStart w:name="z26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43"/>
    <w:bookmarkStart w:name="z26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544"/>
    <w:bookmarkStart w:name="z26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5"/>
    <w:bookmarkStart w:name="z26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46"/>
    <w:bookmarkStart w:name="z26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547"/>
    <w:bookmarkStart w:name="z26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548"/>
    <w:bookmarkStart w:name="z26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549"/>
    <w:bookmarkStart w:name="z26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550"/>
    <w:bookmarkStart w:name="z26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551"/>
    <w:bookmarkStart w:name="z26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552"/>
    <w:bookmarkStart w:name="z26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553"/>
    <w:bookmarkStart w:name="z26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554"/>
    <w:bookmarkStart w:name="z26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55"/>
    <w:bookmarkStart w:name="z26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556"/>
    <w:bookmarkStart w:name="z269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7"/>
    <w:bookmarkStart w:name="z269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58"/>
    <w:bookmarkStart w:name="z26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59"/>
    <w:bookmarkStart w:name="z27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60"/>
    <w:bookmarkStart w:name="z27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1"/>
    <w:bookmarkStart w:name="z270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62"/>
    <w:bookmarkStart w:name="z270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63"/>
    <w:bookmarkStart w:name="z2704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</w:t>
      </w:r>
    </w:p>
    <w:bookmarkEnd w:id="564"/>
    <w:bookmarkStart w:name="z270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565"/>
    <w:bookmarkStart w:name="z270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566"/>
    <w:bookmarkStart w:name="z270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567"/>
    <w:bookmarkStart w:name="z2708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</w:t>
      </w:r>
    </w:p>
    <w:bookmarkEnd w:id="568"/>
    <w:bookmarkStart w:name="z270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569"/>
    <w:bookmarkStart w:name="z2710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Астане.</w:t>
      </w:r>
    </w:p>
    <w:bookmarkEnd w:id="571"/>
    <w:bookmarkStart w:name="z271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72"/>
    <w:bookmarkStart w:name="z271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73"/>
    <w:bookmarkStart w:name="z271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74"/>
    <w:bookmarkStart w:name="z271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75"/>
    <w:bookmarkStart w:name="z271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76"/>
    <w:bookmarkStart w:name="z271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77"/>
    <w:bookmarkStart w:name="z271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78"/>
    <w:bookmarkStart w:name="z271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79"/>
    <w:bookmarkStart w:name="z272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80"/>
    <w:bookmarkStart w:name="z272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81"/>
    <w:bookmarkStart w:name="z272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82"/>
    <w:bookmarkStart w:name="z272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83"/>
    <w:bookmarkStart w:name="z272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84"/>
    <w:bookmarkStart w:name="z272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85"/>
    <w:bookmarkStart w:name="z272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86"/>
    <w:bookmarkStart w:name="z272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87"/>
    <w:bookmarkStart w:name="z273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588"/>
    <w:bookmarkStart w:name="z27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589"/>
    <w:bookmarkStart w:name="z273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04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91"/>
    <w:bookmarkStart w:name="z10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92"/>
    <w:bookmarkStart w:name="z10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93"/>
    <w:bookmarkStart w:name="z10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исключить;</w:t>
      </w:r>
    </w:p>
    <w:bookmarkEnd w:id="594"/>
    <w:bookmarkStart w:name="z10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регионального развития Республики Казахстан":</w:t>
      </w:r>
    </w:p>
    <w:bookmarkEnd w:id="595"/>
    <w:bookmarkStart w:name="z10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6"/>
    <w:bookmarkStart w:name="z10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597"/>
    <w:bookmarkStart w:name="z10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264-9, следующего содержания:</w:t>
      </w:r>
    </w:p>
    <w:bookmarkEnd w:id="598"/>
    <w:bookmarkStart w:name="z10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"264-9 Акционерное общество "Казахстанский центр модернизации и развития жилищно-коммунального хозяйства";</w:t>
      </w:r>
    </w:p>
    <w:bookmarkEnd w:id="599"/>
    <w:bookmarkStart w:name="z104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защите конкуренции Республики Казахстан (Антимонопольное агентство)":</w:t>
      </w:r>
    </w:p>
    <w:bookmarkEnd w:id="600"/>
    <w:bookmarkStart w:name="z105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01"/>
    <w:bookmarkStart w:name="z105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естественных монополий и защите конкуренции Министерства национальной экономики Республики Казахстан";</w:t>
      </w:r>
    </w:p>
    <w:bookmarkEnd w:id="602"/>
    <w:bookmarkStart w:name="z10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регионального развития Республики Казахстан" исключить;</w:t>
      </w:r>
    </w:p>
    <w:bookmarkEnd w:id="603"/>
    <w:bookmarkStart w:name="z105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604"/>
    <w:bookmarkStart w:name="z10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национальной экономики Республики Казахстан</w:t>
      </w:r>
    </w:p>
    <w:bookmarkEnd w:id="605"/>
    <w:bookmarkStart w:name="z105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bookmarkEnd w:id="606"/>
    <w:bookmarkStart w:name="z105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bookmarkEnd w:id="607"/>
    <w:bookmarkStart w:name="z105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Акционерное общество "Центр развития торговой политики".</w:t>
      </w:r>
    </w:p>
    <w:bookmarkEnd w:id="608"/>
    <w:bookmarkStart w:name="z105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Акционерное общество "Национальная компания "Астана ЭКСПО-2017.".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4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статистике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в Департамент статистики Акмолинской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в Департамент статистики по Актюбинской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в Департамент статистики Алматинской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в Департамент статистики Атырауской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в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в Департамент статистики Жамбылской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в Департамент статистики Западно-Казахстанской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в Департамент статистики Карагандинской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 в Департамент статистики Кызылординской области Комитета по статистике Министерства национальной экономики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в Департамент статистики Костанайской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в Департамент статистики Мангистауской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в Департамент статистики Павлодарской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по Северо-Казахстанской области в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по Южно-Казахстанской области в Департамент статистики Южно-Казахстанской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 в Департамент статистики города Астаны Комитета по статистике Министерства национальной экономики Республики Казахстан.</w:t>
      </w:r>
    </w:p>
    <w:bookmarkStart w:name="z113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в Департамент статистики города Алматы Комитета по статистике Министерства национальной экономики Республики Казахстан.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7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защите прав потребителей</w:t>
      </w:r>
    </w:p>
    <w:bookmarkEnd w:id="612"/>
    <w:bookmarkStart w:name="z113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 в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3"/>
    <w:bookmarkStart w:name="z113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4"/>
    <w:bookmarkStart w:name="z114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5"/>
    <w:bookmarkStart w:name="z114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6"/>
    <w:bookmarkStart w:name="z114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7"/>
    <w:bookmarkStart w:name="z114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8"/>
    <w:bookmarkStart w:name="z114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19"/>
    <w:bookmarkStart w:name="z114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0"/>
    <w:bookmarkStart w:name="z114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1"/>
    <w:bookmarkStart w:name="z114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2"/>
    <w:bookmarkStart w:name="z114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3"/>
    <w:bookmarkStart w:name="z114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4"/>
    <w:bookmarkStart w:name="z115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5"/>
    <w:bookmarkStart w:name="z115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6"/>
    <w:bookmarkStart w:name="z115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7"/>
    <w:bookmarkStart w:name="z115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8"/>
    <w:bookmarkStart w:name="z115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29"/>
    <w:bookmarkStart w:name="z115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0"/>
    <w:bookmarkStart w:name="z115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1"/>
    <w:bookmarkStart w:name="z115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632"/>
    <w:bookmarkStart w:name="z115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Агентства Республики Казахстан в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3"/>
    <w:bookmarkStart w:name="z115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4"/>
    <w:bookmarkStart w:name="z116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5"/>
    <w:bookmarkStart w:name="z116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6"/>
    <w:bookmarkStart w:name="z116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7"/>
    <w:bookmarkStart w:name="z116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8"/>
    <w:bookmarkStart w:name="z116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по Актюбинской области Агентства Республики Казахстан по защите прав потребителей в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39"/>
    <w:bookmarkStart w:name="z116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0"/>
    <w:bookmarkStart w:name="z116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1"/>
    <w:bookmarkStart w:name="z116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2"/>
    <w:bookmarkStart w:name="z116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3"/>
    <w:bookmarkStart w:name="z116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4"/>
    <w:bookmarkStart w:name="z117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5"/>
    <w:bookmarkStart w:name="z117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Шалкарское районное управление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46"/>
    <w:bookmarkStart w:name="z117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в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7"/>
    <w:bookmarkStart w:name="z117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8"/>
    <w:bookmarkStart w:name="z117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49"/>
    <w:bookmarkStart w:name="z117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0"/>
    <w:bookmarkStart w:name="z117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1"/>
    <w:bookmarkStart w:name="z117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2"/>
    <w:bookmarkStart w:name="z117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3"/>
    <w:bookmarkStart w:name="z117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4"/>
    <w:bookmarkStart w:name="z118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5"/>
    <w:bookmarkStart w:name="z118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6"/>
    <w:bookmarkStart w:name="z118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7"/>
    <w:bookmarkStart w:name="z118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8"/>
    <w:bookmarkStart w:name="z118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59"/>
    <w:bookmarkStart w:name="z118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0"/>
    <w:bookmarkStart w:name="z118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1"/>
    <w:bookmarkStart w:name="z118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2"/>
    <w:bookmarkStart w:name="z118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3"/>
    <w:bookmarkStart w:name="z118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4"/>
    <w:bookmarkStart w:name="z119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5"/>
    <w:bookmarkStart w:name="z119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66"/>
    <w:bookmarkStart w:name="z119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 в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7"/>
    <w:bookmarkStart w:name="z119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8"/>
    <w:bookmarkStart w:name="z119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69"/>
    <w:bookmarkStart w:name="z119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0"/>
    <w:bookmarkStart w:name="z119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1"/>
    <w:bookmarkStart w:name="z119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2"/>
    <w:bookmarkStart w:name="z119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3"/>
    <w:bookmarkStart w:name="z119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4"/>
    <w:bookmarkStart w:name="z120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75"/>
    <w:bookmarkStart w:name="z120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Агентства Республики Казахстан по защите прав потребителей Восточно-Казахстанской области в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6"/>
    <w:bookmarkStart w:name="z120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7"/>
    <w:bookmarkStart w:name="z120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8"/>
    <w:bookmarkStart w:name="z120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9"/>
    <w:bookmarkStart w:name="z120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0"/>
    <w:bookmarkStart w:name="z120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по Восточно-Казахстанской области Агентства Республики Казахстан защите прав потребителей в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1"/>
    <w:bookmarkStart w:name="z120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2"/>
    <w:bookmarkStart w:name="z120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3"/>
    <w:bookmarkStart w:name="z120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4"/>
    <w:bookmarkStart w:name="z121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5"/>
    <w:bookmarkStart w:name="z121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6"/>
    <w:bookmarkStart w:name="z121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7"/>
    <w:bookmarkStart w:name="z121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8"/>
    <w:bookmarkStart w:name="z121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89"/>
    <w:bookmarkStart w:name="z121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0"/>
    <w:bookmarkStart w:name="z121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1"/>
    <w:bookmarkStart w:name="z121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2"/>
    <w:bookmarkStart w:name="z121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3"/>
    <w:bookmarkStart w:name="z121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4"/>
    <w:bookmarkStart w:name="z122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95"/>
    <w:bookmarkStart w:name="z122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 в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6"/>
    <w:bookmarkStart w:name="z122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7"/>
    <w:bookmarkStart w:name="z122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8"/>
    <w:bookmarkStart w:name="z122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 в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99"/>
    <w:bookmarkStart w:name="z122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0"/>
    <w:bookmarkStart w:name="z122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1"/>
    <w:bookmarkStart w:name="z122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2"/>
    <w:bookmarkStart w:name="z122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3"/>
    <w:bookmarkStart w:name="z122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4"/>
    <w:bookmarkStart w:name="z123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5"/>
    <w:bookmarkStart w:name="z123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6"/>
    <w:bookmarkStart w:name="z123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707"/>
    <w:bookmarkStart w:name="z123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в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08"/>
    <w:bookmarkStart w:name="z123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09"/>
    <w:bookmarkStart w:name="z123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0"/>
    <w:bookmarkStart w:name="z123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1"/>
    <w:bookmarkStart w:name="z123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2"/>
    <w:bookmarkStart w:name="z123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3"/>
    <w:bookmarkStart w:name="z123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4"/>
    <w:bookmarkStart w:name="z124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5"/>
    <w:bookmarkStart w:name="z124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6"/>
    <w:bookmarkStart w:name="z124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7"/>
    <w:bookmarkStart w:name="z124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8"/>
    <w:bookmarkStart w:name="z124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19"/>
    <w:bookmarkStart w:name="z124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0"/>
    <w:bookmarkStart w:name="z124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21"/>
    <w:bookmarkStart w:name="z124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в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2"/>
    <w:bookmarkStart w:name="z124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3"/>
    <w:bookmarkStart w:name="z124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4"/>
    <w:bookmarkStart w:name="z125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5"/>
    <w:bookmarkStart w:name="z125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6"/>
    <w:bookmarkStart w:name="z125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7"/>
    <w:bookmarkStart w:name="z125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района имени Казыбек би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8"/>
    <w:bookmarkStart w:name="z125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Октябрьского района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29"/>
    <w:bookmarkStart w:name="z125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0"/>
    <w:bookmarkStart w:name="z125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1"/>
    <w:bookmarkStart w:name="z125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2"/>
    <w:bookmarkStart w:name="z125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3"/>
    <w:bookmarkStart w:name="z125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4"/>
    <w:bookmarkStart w:name="z126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5"/>
    <w:bookmarkStart w:name="z126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6"/>
    <w:bookmarkStart w:name="z126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7"/>
    <w:bookmarkStart w:name="z126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8"/>
    <w:bookmarkStart w:name="z126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39"/>
    <w:bookmarkStart w:name="z126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0"/>
    <w:bookmarkStart w:name="z126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741"/>
    <w:bookmarkStart w:name="z126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 в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2"/>
    <w:bookmarkStart w:name="z126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3"/>
    <w:bookmarkStart w:name="z126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4"/>
    <w:bookmarkStart w:name="z127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5"/>
    <w:bookmarkStart w:name="z127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6"/>
    <w:bookmarkStart w:name="z127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7"/>
    <w:bookmarkStart w:name="z127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8"/>
    <w:bookmarkStart w:name="z127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49"/>
    <w:bookmarkStart w:name="z127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0"/>
    <w:bookmarkStart w:name="z127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1"/>
    <w:bookmarkStart w:name="z127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2"/>
    <w:bookmarkStart w:name="z127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3"/>
    <w:bookmarkStart w:name="z127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4"/>
    <w:bookmarkStart w:name="z128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5"/>
    <w:bookmarkStart w:name="z128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6"/>
    <w:bookmarkStart w:name="z128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7"/>
    <w:bookmarkStart w:name="z128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8"/>
    <w:bookmarkStart w:name="z128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59"/>
    <w:bookmarkStart w:name="z128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 в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0"/>
    <w:bookmarkStart w:name="z128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1"/>
    <w:bookmarkStart w:name="z128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62"/>
    <w:bookmarkStart w:name="z128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 в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3"/>
    <w:bookmarkStart w:name="z128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4"/>
    <w:bookmarkStart w:name="z129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5"/>
    <w:bookmarkStart w:name="z129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6"/>
    <w:bookmarkStart w:name="z129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7"/>
    <w:bookmarkStart w:name="z129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8"/>
    <w:bookmarkStart w:name="z129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69"/>
    <w:bookmarkStart w:name="z129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0"/>
    <w:bookmarkStart w:name="z129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71"/>
    <w:bookmarkStart w:name="z129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 в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2"/>
    <w:bookmarkStart w:name="z129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3"/>
    <w:bookmarkStart w:name="z129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4"/>
    <w:bookmarkStart w:name="z130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5"/>
    <w:bookmarkStart w:name="z130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6"/>
    <w:bookmarkStart w:name="z130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7"/>
    <w:bookmarkStart w:name="z130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8"/>
    <w:bookmarkStart w:name="z130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79"/>
    <w:bookmarkStart w:name="z130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 в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0"/>
    <w:bookmarkStart w:name="z130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1"/>
    <w:bookmarkStart w:name="z130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2"/>
    <w:bookmarkStart w:name="z130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3"/>
    <w:bookmarkStart w:name="z130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4"/>
    <w:bookmarkStart w:name="z131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5"/>
    <w:bookmarkStart w:name="z131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 </w:t>
      </w:r>
    </w:p>
    <w:bookmarkEnd w:id="786"/>
    <w:bookmarkStart w:name="z131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7"/>
    <w:bookmarkStart w:name="z131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8"/>
    <w:bookmarkStart w:name="z131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89"/>
    <w:bookmarkStart w:name="z131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0"/>
    <w:bookmarkStart w:name="z131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1"/>
    <w:bookmarkStart w:name="z131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2"/>
    <w:bookmarkStart w:name="z131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93"/>
    <w:bookmarkStart w:name="z131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 в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4"/>
    <w:bookmarkStart w:name="z132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5"/>
    <w:bookmarkStart w:name="z132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6"/>
    <w:bookmarkStart w:name="z132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7"/>
    <w:bookmarkStart w:name="z132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8"/>
    <w:bookmarkStart w:name="z132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99"/>
    <w:bookmarkStart w:name="z132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0"/>
    <w:bookmarkStart w:name="z132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1"/>
    <w:bookmarkStart w:name="z132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2"/>
    <w:bookmarkStart w:name="z132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3"/>
    <w:bookmarkStart w:name="z132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4"/>
    <w:bookmarkStart w:name="z133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5"/>
    <w:bookmarkStart w:name="z133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6"/>
    <w:bookmarkStart w:name="z133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7"/>
    <w:bookmarkStart w:name="z133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8"/>
    <w:bookmarkStart w:name="z133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Агентства Республики Казахстан по защите прав потребителей в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09"/>
    <w:bookmarkStart w:name="z133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0"/>
    <w:bookmarkStart w:name="z133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1"/>
    <w:bookmarkStart w:name="z133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2"/>
    <w:bookmarkStart w:name="z133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3"/>
    <w:bookmarkStart w:name="z133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4"/>
    <w:bookmarkStart w:name="z134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5"/>
    <w:bookmarkStart w:name="z134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6"/>
    <w:bookmarkStart w:name="z134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7"/>
    <w:bookmarkStart w:name="z134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8"/>
    <w:bookmarkStart w:name="z134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19"/>
    <w:bookmarkStart w:name="z134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0"/>
    <w:bookmarkStart w:name="z134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1"/>
    <w:bookmarkStart w:name="z134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2"/>
    <w:bookmarkStart w:name="z134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3"/>
    <w:bookmarkStart w:name="z134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4"/>
    <w:bookmarkStart w:name="z135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5"/>
    <w:bookmarkStart w:name="z135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826"/>
    <w:bookmarkStart w:name="z135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 в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7"/>
    <w:bookmarkStart w:name="z135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 города Алматы Агентства Республики Казахстан по защите прав потребителей в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8"/>
    <w:bookmarkStart w:name="z135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29"/>
    <w:bookmarkStart w:name="z135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0"/>
    <w:bookmarkStart w:name="z13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1"/>
    <w:bookmarkStart w:name="z13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2"/>
    <w:bookmarkStart w:name="z13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3"/>
    <w:bookmarkStart w:name="z13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834"/>
    <w:bookmarkStart w:name="z136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835"/>
    <w:bookmarkStart w:name="z13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 в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6"/>
    <w:bookmarkStart w:name="z13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7"/>
    <w:bookmarkStart w:name="z136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8"/>
    <w:bookmarkStart w:name="z136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39"/>
    <w:bookmarkStart w:name="z136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0"/>
    <w:bookmarkStart w:name="z136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1"/>
    <w:bookmarkStart w:name="z136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2"/>
    <w:bookmarkStart w:name="z13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3"/>
    <w:bookmarkStart w:name="z136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4"/>
    <w:bookmarkStart w:name="z137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5"/>
    <w:bookmarkStart w:name="z137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6"/>
    <w:bookmarkStart w:name="z137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7"/>
    <w:bookmarkStart w:name="z137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8"/>
    <w:bookmarkStart w:name="z137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49"/>
    <w:bookmarkStart w:name="z137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0"/>
    <w:bookmarkStart w:name="z137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1"/>
    <w:bookmarkStart w:name="z137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79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противочумных станций Агентства Республики Казахстан по защите прав потребителей</w:t>
      </w:r>
    </w:p>
    <w:bookmarkEnd w:id="853"/>
    <w:bookmarkStart w:name="z138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Араломорская противочумная станция Агентства Республики Казахстан по защите прав потребителей в Араломорскую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4"/>
    <w:bookmarkStart w:name="z138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противочумная станция Агентства Республики Казахстан по защите прав потребителей в Актюбинскую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5"/>
    <w:bookmarkStart w:name="z138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Атырауская противочумная станция Агентства Республики Казахстан по защите прав потребителей в Атыраускую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6"/>
    <w:bookmarkStart w:name="z138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Жамбылская противочумная станция Агентства Республики Казахстан по защите прав потребителей в Жамбылскую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7"/>
    <w:bookmarkStart w:name="z138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Кызылординская противочумная станция Агентства Республики Казахстан по защите прав потребителей в Кызылординскую противочумную станцию Комитета по защите Министерства национальной экономики Республики Казахстан.</w:t>
      </w:r>
    </w:p>
    <w:bookmarkEnd w:id="858"/>
    <w:bookmarkStart w:name="z138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Мангистауская противочумная станция Агентства Республики Казахстан по защите прав потребителей в Мангистаускую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59"/>
    <w:bookmarkStart w:name="z138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Уральская противочумная станция Агентства Республики Казахстан по защите прав потребителей в Уральскую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0"/>
    <w:bookmarkStart w:name="z138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Талдыкорганская противочумная станция Агентства Республики Казахстан по защите прав потребителей в Талдыкорганскую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1"/>
    <w:bookmarkStart w:name="z138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Шымкентская противочумная станция Агентства Республики Казахстан по защите прав потребителей в Шымкентскую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90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Агентства Республики Казахстан по защите прав потребителей</w:t>
      </w:r>
    </w:p>
    <w:bookmarkEnd w:id="863"/>
    <w:bookmarkStart w:name="z139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"Атырауский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4"/>
    <w:bookmarkStart w:name="z139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5"/>
    <w:bookmarkStart w:name="z139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"Акмолинский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6"/>
    <w:bookmarkStart w:name="z139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"Актюбинский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7"/>
    <w:bookmarkStart w:name="z139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"Алматинский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8"/>
    <w:bookmarkStart w:name="z139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"Восточно-Казахстанский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69"/>
    <w:bookmarkStart w:name="z139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"Жамбылский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0"/>
    <w:bookmarkStart w:name="z139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"Западно-Казахстанский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1"/>
    <w:bookmarkStart w:name="z139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"Карагандинский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2"/>
    <w:bookmarkStart w:name="z140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"Костанайский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3"/>
    <w:bookmarkStart w:name="z140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"Кызылординский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4"/>
    <w:bookmarkStart w:name="z140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"Павлодарский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5"/>
    <w:bookmarkStart w:name="z140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"Северо-Казахстанский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6"/>
    <w:bookmarkStart w:name="z140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"Южно-Казахстанский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77"/>
    <w:bookmarkStart w:name="z140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санитарно-эпидемиологической экспертизы города Алматы"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878"/>
    <w:bookmarkStart w:name="z140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санитарно-эпидемиологической экспертизы города Астана"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879"/>
    <w:bookmarkStart w:name="z140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"Уральская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0"/>
    <w:bookmarkStart w:name="z140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"Петропавловская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1"/>
    <w:bookmarkStart w:name="z140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"Дезинфекционная станция города Алматы" Агентства Республики Казахстан по защите прав потребителей в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882"/>
    <w:bookmarkStart w:name="z141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"Шымкентская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83"/>
    <w:bookmarkStart w:name="z141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 в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884"/>
    <w:bookmarkStart w:name="z141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 в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885"/>
    <w:bookmarkStart w:name="z141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8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15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по делам строительства,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</w:t>
      </w:r>
    </w:p>
    <w:bookmarkEnd w:id="887"/>
    <w:bookmarkStart w:name="z141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"Казгеодезия"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"Национальный картографо-геодезический фонд"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20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государственные учреждений - территориальных органов Агентства Республики Казахстан по защите конкуренции и государственных учреждений - территориальных органов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91"/>
    <w:bookmarkStart w:name="z14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защите конкуренции по Акмолинской области и Департамент Агентства Республики Казахстан по регулированию естественных монополий по Акмолинской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области;</w:t>
      </w:r>
    </w:p>
    <w:bookmarkEnd w:id="892"/>
    <w:bookmarkStart w:name="z14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защите конкуренции по Актюбинской области и Департамент Агентства Республики Казахстан по регулированию естественных монополий по Актюбинской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области;</w:t>
      </w:r>
    </w:p>
    <w:bookmarkEnd w:id="893"/>
    <w:bookmarkStart w:name="z14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защите конкуренции по Алматинской области и Департамент Агентства Республики Казахстан по регулированию естественных монополий по Алматинской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области;</w:t>
      </w:r>
    </w:p>
    <w:bookmarkEnd w:id="894"/>
    <w:bookmarkStart w:name="z14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защите конкуренции по Атырауской области и Департамент Агентства Республики Казахстан по регулированию естественных монополий по Атырауской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области;</w:t>
      </w:r>
    </w:p>
    <w:bookmarkEnd w:id="895"/>
    <w:bookmarkStart w:name="z14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защите конкуренции по Восточно-Казахстанской области и Департамент Агентства Республики Казахстан по регулированию естественных монополий по Восточно-Казахстанской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области;</w:t>
      </w:r>
    </w:p>
    <w:bookmarkEnd w:id="896"/>
    <w:bookmarkStart w:name="z14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защите конкуренции по Жамбылской области и Департамент Агентства Республики Казахстан по регулированию естественных монополий по Жамбылской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области;</w:t>
      </w:r>
    </w:p>
    <w:bookmarkEnd w:id="897"/>
    <w:bookmarkStart w:name="z14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защите конкуренции по Западно-Казахстанской области и Департамент Агентства Республики Казахстан по регулированию естественных монополий по Западно-Казахстанской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Западно-Казахстанской области;</w:t>
      </w:r>
    </w:p>
    <w:bookmarkEnd w:id="898"/>
    <w:bookmarkStart w:name="z142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защите конкуренции по Карагандинской области и Департамент Агентства Республики Казахстан по регулированию естественных монополий по Карагандинской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области;</w:t>
      </w:r>
    </w:p>
    <w:bookmarkEnd w:id="899"/>
    <w:bookmarkStart w:name="z142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защите конкуренции по Костанайской области и Департамент Агентства Республики Казахстан по регулированию естественных монополий по Костанайской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области;</w:t>
      </w:r>
    </w:p>
    <w:bookmarkEnd w:id="900"/>
    <w:bookmarkStart w:name="z14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защите конкуренции по Кызылординской области и Департамент Агентства Республики Казахстан по регулированию естественных монополий по Кызылординской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области;</w:t>
      </w:r>
    </w:p>
    <w:bookmarkEnd w:id="901"/>
    <w:bookmarkStart w:name="z143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защите конкуренции по Мангистауской области и Департамент Агентства Республики Казахстан по регулированию естественных монополий по Мангистауской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области;</w:t>
      </w:r>
    </w:p>
    <w:bookmarkEnd w:id="902"/>
    <w:bookmarkStart w:name="z143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защите конкуренции по Павлодарской области и Департамент Агентства Республики Казахстан по регулированию естественных монополий по Павлодарской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области;</w:t>
      </w:r>
    </w:p>
    <w:bookmarkEnd w:id="903"/>
    <w:bookmarkStart w:name="z143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защите конкуренции по Северо-Казахстанской области и Департамент Агентства Республики Казахстан по регулированию естественных монополий по Северо-Казахстанской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области;</w:t>
      </w:r>
    </w:p>
    <w:bookmarkEnd w:id="904"/>
    <w:bookmarkStart w:name="z143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защите конкуренции по Южно-Казахстанской области и Департамент Агентства Республики Казахстан по регулированию естественных монополий по Южно-Казахстанской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Южно-Казахстанской области;</w:t>
      </w:r>
    </w:p>
    <w:bookmarkEnd w:id="905"/>
    <w:bookmarkStart w:name="z143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защите конкуренции по городу Астане и Департамент Агентства Республики Казахстан по регулированию естественных монополий по городу Астане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Астане;</w:t>
      </w:r>
    </w:p>
    <w:bookmarkEnd w:id="906"/>
    <w:bookmarkStart w:name="z143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защите конкуренции по городу Алматы и Департамент Агентства Республики Казахстан по регулированию естественных монополий по городу Алматы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Алматы.</w:t>
      </w:r>
    </w:p>
    <w:bookmarkEnd w:id="9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38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органов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908"/>
    <w:bookmarkStart w:name="z143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1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земельных инспекций Комитета по управлению земельными ресурсами Министерства регионального развития Республики Казахстан</w:t>
      </w:r>
    </w:p>
    <w:bookmarkEnd w:id="910"/>
    <w:bookmarkStart w:name="z144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</w:t>
      </w:r>
    </w:p>
    <w:bookmarkStart w:name="z144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</w:p>
    <w:bookmarkStart w:name="z144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9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6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914"/>
    <w:bookmarkStart w:name="z144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528). </w:t>
      </w:r>
    </w:p>
    <w:bookmarkEnd w:id="915"/>
    <w:bookmarkStart w:name="z144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683).</w:t>
      </w:r>
    </w:p>
    <w:bookmarkEnd w:id="916"/>
    <w:bookmarkStart w:name="z144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№ 814 "О внесении изменения в постановление Правительства Республики Казахстан от 28 октября 2004 года № 1116" (САПП Республики Казахстан, 2005 г., № 32, ст. 435).</w:t>
      </w:r>
    </w:p>
    <w:bookmarkEnd w:id="917"/>
    <w:bookmarkStart w:name="z145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2005 года № 1010 "О внесении изменений в постановление Правительства Республики Казахстан от 31 декабря 2004 года № 1460" (САПП Республики Казахстан, 2005 г., № 37, ст. 518).</w:t>
      </w:r>
    </w:p>
    <w:bookmarkEnd w:id="918"/>
    <w:bookmarkStart w:name="z145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919"/>
    <w:bookmarkStart w:name="z145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920"/>
    <w:bookmarkStart w:name="z145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декабря 2006 года № 1290 "О внесении изменений в постановления Правительства Республики Казахстан от 31 декабря 2004 года № 1460 и от 18 августа 2006 года № 781" (САПП Республики Казахстан, 2006 г., № 50, ст. 536).</w:t>
      </w:r>
    </w:p>
    <w:bookmarkEnd w:id="921"/>
    <w:bookmarkStart w:name="z145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39 "О внесении изменений в постановление Правительства Республики Казахстан от 28 октября 2004 года № 1116" (САПП Республики Казахстан, 2007 г., № 1, ст. 13). </w:t>
      </w:r>
    </w:p>
    <w:bookmarkEnd w:id="922"/>
    <w:bookmarkStart w:name="z145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26).</w:t>
      </w:r>
    </w:p>
    <w:bookmarkEnd w:id="923"/>
    <w:bookmarkStart w:name="z145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926 "О внесении изменений в постановление Правительства Республики Казахстан от 28 октября 2004 года № 1116" (САПП Республики Казахстан, 2007 г., № 37, ст. 428).</w:t>
      </w:r>
    </w:p>
    <w:bookmarkEnd w:id="924"/>
    <w:bookmarkStart w:name="z145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928 "О внесении изменений в постановление Правительства Республики Казахстан от 31 декабря 2004 года № 1460" (САПП Республики Казахстан, 2007 г., № 38, ст. 431).</w:t>
      </w:r>
    </w:p>
    <w:bookmarkEnd w:id="925"/>
    <w:bookmarkStart w:name="z145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439).</w:t>
      </w:r>
    </w:p>
    <w:bookmarkEnd w:id="926"/>
    <w:bookmarkStart w:name="z145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79).</w:t>
      </w:r>
    </w:p>
    <w:bookmarkEnd w:id="927"/>
    <w:bookmarkStart w:name="z146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237 "Некоторые вопросы Агентства Республики Казахстан по регулированию естественных монополий" (САПП Республики Казахстан, 2008 г., № 14, ст. 127).</w:t>
      </w:r>
    </w:p>
    <w:bookmarkEnd w:id="928"/>
    <w:bookmarkStart w:name="z146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августа 2008 года № 763 "Некоторые вопросы Агентства Республики Казахстан по защите конкуренции (Антимонопольное агентство)" (САПП Республики Казахстан, 2008 г., № 35, ст. 374).</w:t>
      </w:r>
    </w:p>
    <w:bookmarkEnd w:id="929"/>
    <w:bookmarkStart w:name="z146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343).</w:t>
      </w:r>
    </w:p>
    <w:bookmarkEnd w:id="930"/>
    <w:bookmarkStart w:name="z146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458).</w:t>
      </w:r>
    </w:p>
    <w:bookmarkEnd w:id="931"/>
    <w:bookmarkStart w:name="z146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1063 "Вопросы Агентства Республики Казахстан по статистике".</w:t>
      </w:r>
    </w:p>
    <w:bookmarkEnd w:id="932"/>
    <w:bookmarkStart w:name="z146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"О создании акционерного общества "Центр развития и защиты конкурентной политики" (САПП Республики Казахстан, 2008 г., № 45, ст. 515).</w:t>
      </w:r>
    </w:p>
    <w:bookmarkEnd w:id="933"/>
    <w:bookmarkStart w:name="z146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2009 года № 124 "О внесении изменений и дополнений в постановление Правительства Республики Казахстан от 15 февраля 2008 года № 141" (САПП Республики Казахстан, 2009 г., № 10, ст. 52).</w:t>
      </w:r>
    </w:p>
    <w:bookmarkEnd w:id="934"/>
    <w:bookmarkStart w:name="z146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"О внесении изменений и дополнений в некоторые решения Правительства Республики Казахстан" (САПП Республики Казахстан, 2009 г., № 13, ст. 92).</w:t>
      </w:r>
    </w:p>
    <w:bookmarkEnd w:id="935"/>
    <w:bookmarkStart w:name="z146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1540 "О внесении дополнения в постановление Правительства Республики Казахстан, от 15 февраля 2008 года № 141" (САПП Республики Казахстан, 2009 г., № 41, ст. 402).</w:t>
      </w:r>
    </w:p>
    <w:bookmarkEnd w:id="936"/>
    <w:bookmarkStart w:name="z146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2292 "О внесении дополнения в постановление Правительства Республики Казахстан от 31 декабря 2004 года № 1460" (САПП Республики Казахстан, 2010 г., № 4, ст. 42).</w:t>
      </w:r>
    </w:p>
    <w:bookmarkEnd w:id="937"/>
    <w:bookmarkStart w:name="z147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938"/>
    <w:bookmarkStart w:name="z147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48 "О внесении изменения и дополнения в постановление Правительства Республики Казахстан от 12 октября 2007 года № 943" (САПП Республики Казахстан, 2010 г., № 8, ст. 102).</w:t>
      </w:r>
    </w:p>
    <w:bookmarkEnd w:id="939"/>
    <w:bookmarkStart w:name="z147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"О некоторых вопросах Министерства экономического развития и торговли Республики Казахстан" (САПП Республики Казахстан, 2010 г., № 25-26, ст. 200).</w:t>
      </w:r>
    </w:p>
    <w:bookmarkEnd w:id="940"/>
    <w:bookmarkStart w:name="z147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941"/>
    <w:bookmarkStart w:name="z147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1192 "О внесении дополнений и изменений в постановление Правительства Республики Казахстан от 28 октября 2004 года № 1116" (САПП Республики Казахстан, 2010 г., № 60, ст. 592).</w:t>
      </w:r>
    </w:p>
    <w:bookmarkEnd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1372 "О внесении изменений и дополнений в постановление Правительства Республики Казахстан от 15 февраля 2008 года № 141" (САПП Республики Казахстан, 2011 г., № 6, ст. 70).</w:t>
      </w:r>
    </w:p>
    <w:bookmarkStart w:name="z147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"О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Казахстан" (САПП Республики Казахстан, 2011 г., № 39, ст. 480).</w:t>
      </w:r>
    </w:p>
    <w:bookmarkEnd w:id="943"/>
    <w:bookmarkStart w:name="z147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944"/>
    <w:bookmarkStart w:name="z147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861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2011 г., № 50, ст. 673).</w:t>
      </w:r>
    </w:p>
    <w:bookmarkEnd w:id="945"/>
    <w:bookmarkStart w:name="z147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Подпункт 3) пункта 1 постановления Правительства Республики Казахстан от 26 июля 2011 года № 858 "О внесении изменений и дополнения в некоторые решения Правительства Республики Казахстан" (САПП Республики Казахстан, 2011 г., № 50, ст. 671).</w:t>
      </w:r>
    </w:p>
    <w:bookmarkEnd w:id="946"/>
    <w:bookmarkStart w:name="z147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947"/>
    <w:bookmarkStart w:name="z148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948"/>
    <w:bookmarkStart w:name="z148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 (САПП Республики Казахстан, 2011 г., № 59, ст. 835).</w:t>
      </w:r>
    </w:p>
    <w:bookmarkEnd w:id="949"/>
    <w:bookmarkStart w:name="z148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1244 "О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2011 г., № 59, ст. 843).</w:t>
      </w:r>
    </w:p>
    <w:bookmarkEnd w:id="950"/>
    <w:bookmarkStart w:name="z148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1335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2012 г., № 2, ст. 42).</w:t>
      </w:r>
    </w:p>
    <w:bookmarkEnd w:id="951"/>
    <w:bookmarkStart w:name="z148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1743 "О некоторых вопросах Агентства Республики Казахстан по защите конкуренции (Антимонопольное агентство)" (САПП Республики Казахстан, 2012 г., № 20, ст. 299).</w:t>
      </w:r>
    </w:p>
    <w:bookmarkEnd w:id="952"/>
    <w:bookmarkStart w:name="z148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1817 "О внесении изменений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10, ст. 197).</w:t>
      </w:r>
    </w:p>
    <w:bookmarkEnd w:id="953"/>
    <w:bookmarkStart w:name="z148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1808 "О внесении изменения в постановление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2013 г., № 9, ст. 188).</w:t>
      </w:r>
    </w:p>
    <w:bookmarkEnd w:id="954"/>
    <w:bookmarkStart w:name="z148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1818 "О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2013 г., № 10, ст. 198).</w:t>
      </w:r>
    </w:p>
    <w:bookmarkEnd w:id="955"/>
    <w:bookmarkStart w:name="z148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202).</w:t>
      </w:r>
    </w:p>
    <w:bookmarkEnd w:id="956"/>
    <w:bookmarkStart w:name="z148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14, ст. 259). </w:t>
      </w:r>
    </w:p>
    <w:bookmarkEnd w:id="957"/>
    <w:bookmarkStart w:name="z149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126 "О внесении изменений в некоторые решения Правительства Республики Казахстан" (САПП Республики Казахстан, 2013 г., № 15, ст. 271).</w:t>
      </w:r>
    </w:p>
    <w:bookmarkEnd w:id="958"/>
    <w:bookmarkStart w:name="z149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154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16, ст. 289).</w:t>
      </w:r>
    </w:p>
    <w:bookmarkEnd w:id="959"/>
    <w:bookmarkStart w:name="z149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484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32, ст. 494).</w:t>
      </w:r>
    </w:p>
    <w:bookmarkEnd w:id="960"/>
    <w:bookmarkStart w:name="z149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556 "О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35, ст. 527).</w:t>
      </w:r>
    </w:p>
    <w:bookmarkEnd w:id="961"/>
    <w:bookmarkStart w:name="z149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693 "О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40, ст. 594).</w:t>
      </w:r>
    </w:p>
    <w:bookmarkEnd w:id="962"/>
    <w:bookmarkStart w:name="z149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июля 2013 года № 694 "О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 (САПП Республики Казахстан, 2013 г., № 40, ст. 595).</w:t>
      </w:r>
    </w:p>
    <w:bookmarkEnd w:id="963"/>
    <w:bookmarkStart w:name="z149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767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43, ст. 636).</w:t>
      </w:r>
    </w:p>
    <w:bookmarkEnd w:id="964"/>
    <w:bookmarkStart w:name="z149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790 "О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44, ст. 652).</w:t>
      </w:r>
    </w:p>
    <w:bookmarkEnd w:id="965"/>
    <w:bookmarkStart w:name="z149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1051 "О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58, ст. 795).</w:t>
      </w:r>
    </w:p>
    <w:bookmarkEnd w:id="966"/>
    <w:bookmarkStart w:name="z149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1267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67, ст. 900).</w:t>
      </w:r>
    </w:p>
    <w:bookmarkEnd w:id="967"/>
    <w:bookmarkStart w:name="z150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 (САПП Республики Казахстан, 2014 г., № 69, ст. 920).</w:t>
      </w:r>
    </w:p>
    <w:bookmarkEnd w:id="968"/>
    <w:bookmarkStart w:name="z150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1343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71, ст. 943).</w:t>
      </w:r>
    </w:p>
    <w:bookmarkEnd w:id="969"/>
    <w:bookmarkStart w:name="z150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1475 "О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77, ст. 1009).</w:t>
      </w:r>
    </w:p>
    <w:bookmarkEnd w:id="970"/>
    <w:bookmarkStart w:name="z150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71"/>
    <w:bookmarkStart w:name="z150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72"/>
    <w:bookmarkStart w:name="z150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303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25, ст. 198).</w:t>
      </w:r>
    </w:p>
    <w:bookmarkEnd w:id="973"/>
    <w:bookmarkStart w:name="z150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"О внесении изменений и дополнений в некоторые решения Правительства Республики Казахстан" (САПП Республики Казахстан, 2014 г., № 31, ст. 276).</w:t>
      </w:r>
    </w:p>
    <w:bookmarkEnd w:id="974"/>
    <w:bookmarkStart w:name="z150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455 "О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33, ст. 300). </w:t>
      </w:r>
    </w:p>
    <w:bookmarkEnd w:id="975"/>
    <w:bookmarkStart w:name="z150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"О внесении изменений и дополнений в некоторые решения Правительства Республики Казахстан" (САПП Республики Казахстан, 2014 г., № 33, ст. 314).</w:t>
      </w:r>
    </w:p>
    <w:bookmarkEnd w:id="976"/>
    <w:bookmarkStart w:name="z150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 (САПП Республики Казахстан, 2014 г., № 44, ст. 428).</w:t>
      </w:r>
    </w:p>
    <w:bookmarkEnd w:id="9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